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66429" w14:textId="77777777" w:rsidR="00A863CB" w:rsidRPr="00A863CB" w:rsidRDefault="00A863CB" w:rsidP="00A863CB">
      <w:pPr>
        <w:spacing w:after="0" w:line="240" w:lineRule="auto"/>
        <w:jc w:val="center"/>
        <w:rPr>
          <w:rFonts w:eastAsia="Times New Roman" w:cs="Arial"/>
          <w:b/>
          <w:bCs/>
          <w:sz w:val="36"/>
          <w:szCs w:val="36"/>
          <w:lang w:eastAsia="it-IT"/>
        </w:rPr>
      </w:pPr>
      <w:r w:rsidRPr="00A863CB">
        <w:rPr>
          <w:rFonts w:eastAsia="Times New Roman" w:cs="Arial"/>
          <w:b/>
          <w:noProof/>
          <w:sz w:val="36"/>
          <w:szCs w:val="36"/>
          <w:lang w:eastAsia="it-IT"/>
        </w:rPr>
        <w:drawing>
          <wp:inline distT="0" distB="0" distL="0" distR="0" wp14:anchorId="2BC95562" wp14:editId="65DD5EF9">
            <wp:extent cx="694690" cy="848360"/>
            <wp:effectExtent l="0" t="0" r="0" b="8890"/>
            <wp:docPr id="3" name="Immagine 2" descr="Immagine che contiene uccello, disegno, ricamo, illustrazion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Immagine che contiene uccello, disegno, ricamo, illustrazione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84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BD34D7" w14:textId="77777777" w:rsidR="00A863CB" w:rsidRPr="00A863CB" w:rsidRDefault="00A863CB" w:rsidP="00A863CB">
      <w:pPr>
        <w:spacing w:after="0" w:line="240" w:lineRule="auto"/>
        <w:jc w:val="center"/>
        <w:rPr>
          <w:rFonts w:eastAsia="Times New Roman" w:cs="Arial"/>
          <w:b/>
          <w:bCs/>
          <w:sz w:val="36"/>
          <w:szCs w:val="36"/>
          <w:lang w:eastAsia="it-IT"/>
        </w:rPr>
      </w:pPr>
      <w:r w:rsidRPr="00A863CB">
        <w:rPr>
          <w:rFonts w:eastAsia="Times New Roman" w:cs="Arial"/>
          <w:b/>
          <w:bCs/>
          <w:sz w:val="36"/>
          <w:szCs w:val="36"/>
          <w:lang w:eastAsia="it-IT"/>
        </w:rPr>
        <w:t>COMUNE DI CARDETO</w:t>
      </w:r>
    </w:p>
    <w:p w14:paraId="0BA0DB93" w14:textId="77777777" w:rsidR="00A863CB" w:rsidRPr="00A863CB" w:rsidRDefault="00A863CB" w:rsidP="00A863CB">
      <w:pPr>
        <w:spacing w:after="0" w:line="240" w:lineRule="auto"/>
        <w:jc w:val="center"/>
        <w:rPr>
          <w:rFonts w:eastAsia="Times New Roman" w:cs="Arial"/>
          <w:i/>
          <w:iCs/>
          <w:sz w:val="16"/>
          <w:szCs w:val="16"/>
          <w:lang w:eastAsia="it-IT"/>
        </w:rPr>
      </w:pPr>
      <w:r w:rsidRPr="00A863CB">
        <w:rPr>
          <w:rFonts w:eastAsia="Times New Roman" w:cs="Arial"/>
          <w:i/>
          <w:iCs/>
          <w:sz w:val="16"/>
          <w:szCs w:val="16"/>
          <w:lang w:eastAsia="it-IT"/>
        </w:rPr>
        <w:t>Città Metropolitana di Reggio Calabria</w:t>
      </w:r>
    </w:p>
    <w:p w14:paraId="3514441C" w14:textId="77777777" w:rsidR="00A863CB" w:rsidRPr="00A863CB" w:rsidRDefault="00A863CB" w:rsidP="00A863CB">
      <w:pPr>
        <w:spacing w:after="0" w:line="240" w:lineRule="auto"/>
        <w:jc w:val="center"/>
        <w:rPr>
          <w:rFonts w:eastAsia="Times New Roman" w:cs="Arial"/>
          <w:iCs/>
          <w:smallCaps/>
          <w:sz w:val="16"/>
          <w:szCs w:val="16"/>
          <w:lang w:eastAsia="it-IT"/>
        </w:rPr>
      </w:pPr>
      <w:r w:rsidRPr="00A863CB">
        <w:rPr>
          <w:rFonts w:eastAsia="Times New Roman" w:cs="Arial"/>
          <w:iCs/>
          <w:smallCaps/>
          <w:sz w:val="16"/>
          <w:szCs w:val="16"/>
          <w:lang w:eastAsia="it-IT"/>
        </w:rPr>
        <w:t xml:space="preserve">Via Milite </w:t>
      </w:r>
      <w:proofErr w:type="spellStart"/>
      <w:r w:rsidRPr="00A863CB">
        <w:rPr>
          <w:rFonts w:eastAsia="Times New Roman" w:cs="Arial"/>
          <w:iCs/>
          <w:smallCaps/>
          <w:sz w:val="16"/>
          <w:szCs w:val="16"/>
          <w:lang w:eastAsia="it-IT"/>
        </w:rPr>
        <w:t>Ignoto</w:t>
      </w:r>
      <w:proofErr w:type="spellEnd"/>
      <w:r w:rsidRPr="00A863CB">
        <w:rPr>
          <w:rFonts w:eastAsia="Times New Roman" w:cs="Arial"/>
          <w:iCs/>
          <w:smallCaps/>
          <w:sz w:val="16"/>
          <w:szCs w:val="16"/>
          <w:lang w:eastAsia="it-IT"/>
        </w:rPr>
        <w:t xml:space="preserve"> 67 - 89060 </w:t>
      </w:r>
      <w:proofErr w:type="spellStart"/>
      <w:r w:rsidRPr="00A863CB">
        <w:rPr>
          <w:rFonts w:eastAsia="Times New Roman" w:cs="Arial"/>
          <w:iCs/>
          <w:smallCaps/>
          <w:sz w:val="16"/>
          <w:szCs w:val="16"/>
          <w:lang w:eastAsia="it-IT"/>
        </w:rPr>
        <w:t>Cardeto</w:t>
      </w:r>
      <w:proofErr w:type="spellEnd"/>
      <w:r w:rsidRPr="00A863CB">
        <w:rPr>
          <w:rFonts w:eastAsia="Times New Roman" w:cs="Arial"/>
          <w:iCs/>
          <w:smallCaps/>
          <w:sz w:val="16"/>
          <w:szCs w:val="16"/>
          <w:lang w:eastAsia="it-IT"/>
        </w:rPr>
        <w:t xml:space="preserve"> (RC)</w:t>
      </w:r>
    </w:p>
    <w:p w14:paraId="6585B85E" w14:textId="77777777" w:rsidR="00A863CB" w:rsidRPr="00A863CB" w:rsidRDefault="00A863CB" w:rsidP="00A863CB">
      <w:pPr>
        <w:spacing w:after="0" w:line="240" w:lineRule="auto"/>
        <w:jc w:val="center"/>
        <w:rPr>
          <w:rFonts w:eastAsia="Times New Roman" w:cs="Arial"/>
          <w:iCs/>
          <w:smallCaps/>
          <w:sz w:val="16"/>
          <w:szCs w:val="16"/>
          <w:lang w:eastAsia="it-IT"/>
        </w:rPr>
      </w:pPr>
      <w:r w:rsidRPr="00A863CB">
        <w:rPr>
          <w:rFonts w:eastAsia="Times New Roman" w:cs="Arial"/>
          <w:iCs/>
          <w:smallCaps/>
          <w:sz w:val="16"/>
          <w:szCs w:val="16"/>
          <w:lang w:eastAsia="it-IT"/>
        </w:rPr>
        <w:t xml:space="preserve">C.F. – P. IVA: 80009020803 - </w:t>
      </w:r>
      <w:proofErr w:type="spellStart"/>
      <w:r w:rsidRPr="00A863CB">
        <w:rPr>
          <w:rFonts w:eastAsia="Times New Roman" w:cs="Arial"/>
          <w:iCs/>
          <w:smallCaps/>
          <w:sz w:val="16"/>
          <w:szCs w:val="16"/>
          <w:lang w:eastAsia="it-IT"/>
        </w:rPr>
        <w:t>codice</w:t>
      </w:r>
      <w:proofErr w:type="spellEnd"/>
      <w:r w:rsidRPr="00A863CB">
        <w:rPr>
          <w:rFonts w:eastAsia="Times New Roman" w:cs="Arial"/>
          <w:iCs/>
          <w:smallCaps/>
          <w:sz w:val="16"/>
          <w:szCs w:val="16"/>
          <w:lang w:eastAsia="it-IT"/>
        </w:rPr>
        <w:t xml:space="preserve"> IPA: c_b756</w:t>
      </w:r>
    </w:p>
    <w:p w14:paraId="55FED1F4" w14:textId="77777777" w:rsidR="00A863CB" w:rsidRPr="00A863CB" w:rsidRDefault="00A863CB" w:rsidP="00A863CB">
      <w:pPr>
        <w:spacing w:after="0" w:line="240" w:lineRule="auto"/>
        <w:jc w:val="center"/>
        <w:rPr>
          <w:rFonts w:eastAsia="Times New Roman" w:cs="Arial"/>
          <w:iCs/>
          <w:smallCaps/>
          <w:sz w:val="16"/>
          <w:szCs w:val="16"/>
          <w:lang w:eastAsia="it-IT"/>
        </w:rPr>
      </w:pPr>
      <w:r w:rsidRPr="00A863CB">
        <w:rPr>
          <w:rFonts w:eastAsia="Times New Roman" w:cs="Arial"/>
          <w:iCs/>
          <w:smallCaps/>
          <w:sz w:val="16"/>
          <w:szCs w:val="16"/>
          <w:lang w:eastAsia="it-IT"/>
        </w:rPr>
        <w:t xml:space="preserve">PEC </w:t>
      </w:r>
      <w:hyperlink r:id="rId9" w:history="1">
        <w:r w:rsidRPr="00A863CB">
          <w:rPr>
            <w:rStyle w:val="Collegamentoipertestuale"/>
            <w:rFonts w:eastAsia="Times New Roman" w:cs="Arial"/>
            <w:color w:val="auto"/>
            <w:sz w:val="16"/>
            <w:szCs w:val="16"/>
            <w:lang w:eastAsia="it-IT"/>
          </w:rPr>
          <w:t>protocollo.cardeto@asmepec.legalmail.it</w:t>
        </w:r>
      </w:hyperlink>
      <w:r w:rsidRPr="00A863CB">
        <w:rPr>
          <w:rFonts w:eastAsia="Times New Roman" w:cs="Arial"/>
          <w:iCs/>
          <w:smallCaps/>
          <w:sz w:val="16"/>
          <w:szCs w:val="16"/>
          <w:lang w:eastAsia="it-IT"/>
        </w:rPr>
        <w:t xml:space="preserve"> - Tel. 0965/343012</w:t>
      </w:r>
    </w:p>
    <w:p w14:paraId="5A870BC0" w14:textId="77777777" w:rsidR="00A863CB" w:rsidRPr="00A863CB" w:rsidRDefault="00A863CB" w:rsidP="00A863CB">
      <w:pPr>
        <w:spacing w:after="60" w:line="360" w:lineRule="auto"/>
        <w:jc w:val="center"/>
        <w:rPr>
          <w:b/>
          <w:sz w:val="22"/>
          <w:lang w:val="it-IT"/>
        </w:rPr>
      </w:pPr>
    </w:p>
    <w:p w14:paraId="02EA765C" w14:textId="47712436" w:rsidR="00024CC5" w:rsidRPr="00A863CB" w:rsidRDefault="00000000" w:rsidP="00A863CB">
      <w:pPr>
        <w:spacing w:after="60" w:line="360" w:lineRule="auto"/>
        <w:jc w:val="center"/>
        <w:rPr>
          <w:lang w:val="it-IT"/>
        </w:rPr>
      </w:pPr>
      <w:r w:rsidRPr="00A863CB">
        <w:rPr>
          <w:b/>
          <w:sz w:val="22"/>
          <w:lang w:val="it-IT"/>
        </w:rPr>
        <w:t>SERVIZIO TECNICO - SUAP</w:t>
      </w:r>
    </w:p>
    <w:p w14:paraId="77CB677C" w14:textId="77777777" w:rsidR="00024CC5" w:rsidRPr="00A863CB" w:rsidRDefault="00000000" w:rsidP="00A863CB">
      <w:pPr>
        <w:spacing w:after="60" w:line="360" w:lineRule="auto"/>
        <w:jc w:val="right"/>
        <w:rPr>
          <w:lang w:val="it-IT"/>
        </w:rPr>
      </w:pPr>
      <w:r w:rsidRPr="00A863CB">
        <w:rPr>
          <w:b/>
          <w:lang w:val="it-IT"/>
        </w:rPr>
        <w:t>ALLEGATO A</w:t>
      </w:r>
    </w:p>
    <w:p w14:paraId="514DE580" w14:textId="77777777" w:rsidR="00024CC5" w:rsidRPr="00A863CB" w:rsidRDefault="00000000" w:rsidP="00A863CB">
      <w:pPr>
        <w:spacing w:before="120" w:after="160" w:line="360" w:lineRule="auto"/>
        <w:jc w:val="both"/>
        <w:rPr>
          <w:lang w:val="it-IT"/>
        </w:rPr>
      </w:pPr>
      <w:r w:rsidRPr="00A863CB">
        <w:rPr>
          <w:b/>
          <w:sz w:val="24"/>
          <w:lang w:val="it-IT"/>
        </w:rPr>
        <w:t>DOMANDA DI PARTECIPAZIONE ALLA PROCEDURA PUBBLICA PER SOLI TITOLI PER L'ASSEGNAZIONE DI N. 10 AUTORIZZAZIONI PER L'ESERCIZIO DEL SERVIZIO DI NOLEGGIO CON CONDUCENTE (N.C.C.) MEDIANTE AUTOVETTURA FINO A NOVE POSTI, COMPRESO IL CONDUCENTE, NEL TERRITORIO DEL COMUNE DI CARDETO</w:t>
      </w:r>
    </w:p>
    <w:p w14:paraId="346A4E2C" w14:textId="77777777" w:rsidR="00024CC5" w:rsidRPr="00A863CB" w:rsidRDefault="00000000" w:rsidP="00A863CB">
      <w:pPr>
        <w:pStyle w:val="Titolo2"/>
        <w:spacing w:before="160" w:after="80" w:line="360" w:lineRule="auto"/>
        <w:rPr>
          <w:color w:val="auto"/>
          <w:lang w:val="it-IT"/>
        </w:rPr>
      </w:pPr>
      <w:r w:rsidRPr="00A863CB">
        <w:rPr>
          <w:rFonts w:ascii="Arial" w:eastAsia="Arial" w:hAnsi="Arial"/>
          <w:color w:val="auto"/>
          <w:lang w:val="it-IT"/>
        </w:rPr>
        <w:t>Spazio per assolvimento imposta di bollo</w:t>
      </w:r>
    </w:p>
    <w:tbl>
      <w:tblPr>
        <w:tblStyle w:val="Grigliatabella"/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5100"/>
        <w:gridCol w:w="5289"/>
      </w:tblGrid>
      <w:tr w:rsidR="00024CC5" w:rsidRPr="00A863CB" w14:paraId="44A06ABE" w14:textId="77777777">
        <w:tc>
          <w:tcPr>
            <w:tcW w:w="5100" w:type="dxa"/>
          </w:tcPr>
          <w:p w14:paraId="2344F58E" w14:textId="77777777" w:rsidR="00024CC5" w:rsidRPr="00A863CB" w:rsidRDefault="00000000" w:rsidP="00A863CB">
            <w:pPr>
              <w:spacing w:line="360" w:lineRule="auto"/>
              <w:rPr>
                <w:b/>
                <w:sz w:val="19"/>
                <w:lang w:val="it-IT"/>
              </w:rPr>
            </w:pPr>
            <w:r w:rsidRPr="00A863CB">
              <w:rPr>
                <w:b/>
                <w:sz w:val="19"/>
                <w:lang w:val="it-IT"/>
              </w:rPr>
              <w:t>Marca da bollo da euro 16,00</w:t>
            </w:r>
          </w:p>
          <w:p w14:paraId="69A88136" w14:textId="77777777" w:rsidR="00A863CB" w:rsidRPr="00A863CB" w:rsidRDefault="00A863CB" w:rsidP="00A863CB">
            <w:pPr>
              <w:spacing w:line="360" w:lineRule="auto"/>
              <w:rPr>
                <w:b/>
                <w:sz w:val="19"/>
                <w:lang w:val="it-IT"/>
              </w:rPr>
            </w:pPr>
          </w:p>
          <w:p w14:paraId="2C09ADA6" w14:textId="77777777" w:rsidR="00A863CB" w:rsidRPr="00A863CB" w:rsidRDefault="00A863CB" w:rsidP="00A863CB">
            <w:pPr>
              <w:spacing w:line="360" w:lineRule="auto"/>
              <w:rPr>
                <w:b/>
                <w:sz w:val="19"/>
                <w:lang w:val="it-IT"/>
              </w:rPr>
            </w:pPr>
          </w:p>
          <w:p w14:paraId="58B85D86" w14:textId="77777777" w:rsidR="00A863CB" w:rsidRPr="00A863CB" w:rsidRDefault="00A863CB" w:rsidP="00A863CB">
            <w:pPr>
              <w:spacing w:line="360" w:lineRule="auto"/>
              <w:rPr>
                <w:b/>
                <w:sz w:val="19"/>
                <w:lang w:val="it-IT"/>
              </w:rPr>
            </w:pPr>
          </w:p>
          <w:p w14:paraId="04BC4986" w14:textId="77777777" w:rsidR="00A863CB" w:rsidRPr="00A863CB" w:rsidRDefault="00A863CB" w:rsidP="00A863CB">
            <w:pPr>
              <w:spacing w:line="360" w:lineRule="auto"/>
              <w:rPr>
                <w:b/>
                <w:sz w:val="19"/>
                <w:lang w:val="it-IT"/>
              </w:rPr>
            </w:pPr>
          </w:p>
          <w:p w14:paraId="052380AC" w14:textId="77777777" w:rsidR="00A863CB" w:rsidRPr="00A863CB" w:rsidRDefault="00A863CB" w:rsidP="00A863CB">
            <w:pPr>
              <w:spacing w:line="360" w:lineRule="auto"/>
              <w:rPr>
                <w:b/>
                <w:sz w:val="19"/>
                <w:lang w:val="it-IT"/>
              </w:rPr>
            </w:pPr>
          </w:p>
          <w:p w14:paraId="6D45AC53" w14:textId="77777777" w:rsidR="00A863CB" w:rsidRPr="00A863CB" w:rsidRDefault="00A863CB" w:rsidP="00A863CB">
            <w:pPr>
              <w:spacing w:line="360" w:lineRule="auto"/>
              <w:rPr>
                <w:lang w:val="it-IT"/>
              </w:rPr>
            </w:pPr>
          </w:p>
        </w:tc>
        <w:tc>
          <w:tcPr>
            <w:tcW w:w="5100" w:type="dxa"/>
          </w:tcPr>
          <w:p w14:paraId="6BEBAAC3" w14:textId="77777777" w:rsidR="00A863CB" w:rsidRPr="00A863CB" w:rsidRDefault="00000000" w:rsidP="00A863CB">
            <w:pPr>
              <w:spacing w:line="360" w:lineRule="auto"/>
              <w:rPr>
                <w:sz w:val="19"/>
                <w:lang w:val="it-IT"/>
              </w:rPr>
            </w:pPr>
            <w:r w:rsidRPr="00A863CB">
              <w:rPr>
                <w:sz w:val="19"/>
                <w:lang w:val="it-IT"/>
              </w:rPr>
              <w:t xml:space="preserve">Identificativo n. ____________________________   </w:t>
            </w:r>
          </w:p>
          <w:p w14:paraId="24F0CACA" w14:textId="3E0BF610" w:rsidR="00024CC5" w:rsidRPr="00A863CB" w:rsidRDefault="00000000" w:rsidP="00A863CB">
            <w:pPr>
              <w:spacing w:line="360" w:lineRule="auto"/>
              <w:rPr>
                <w:lang w:val="it-IT"/>
              </w:rPr>
            </w:pPr>
            <w:r w:rsidRPr="00A863CB">
              <w:rPr>
                <w:sz w:val="19"/>
                <w:lang w:val="it-IT"/>
              </w:rPr>
              <w:t>Data ____________________</w:t>
            </w:r>
          </w:p>
        </w:tc>
      </w:tr>
      <w:tr w:rsidR="00024CC5" w:rsidRPr="00A863CB" w14:paraId="62D14CE2" w14:textId="77777777">
        <w:tc>
          <w:tcPr>
            <w:tcW w:w="5100" w:type="dxa"/>
          </w:tcPr>
          <w:p w14:paraId="592BE02D" w14:textId="77777777" w:rsidR="00024CC5" w:rsidRPr="00A863CB" w:rsidRDefault="00000000" w:rsidP="00A863CB">
            <w:pPr>
              <w:spacing w:line="360" w:lineRule="auto"/>
              <w:rPr>
                <w:lang w:val="it-IT"/>
              </w:rPr>
            </w:pPr>
            <w:r w:rsidRPr="00A863CB">
              <w:rPr>
                <w:b/>
                <w:sz w:val="19"/>
                <w:lang w:val="it-IT"/>
              </w:rPr>
              <w:t>Dichiarazione di annullamento / esenzione</w:t>
            </w:r>
          </w:p>
        </w:tc>
        <w:tc>
          <w:tcPr>
            <w:tcW w:w="5100" w:type="dxa"/>
          </w:tcPr>
          <w:p w14:paraId="0344006F" w14:textId="77777777" w:rsidR="00024CC5" w:rsidRPr="00A863CB" w:rsidRDefault="00000000" w:rsidP="00A863CB">
            <w:pPr>
              <w:spacing w:line="360" w:lineRule="auto"/>
              <w:rPr>
                <w:lang w:val="it-IT"/>
              </w:rPr>
            </w:pPr>
            <w:r w:rsidRPr="00A863CB">
              <w:rPr>
                <w:sz w:val="19"/>
                <w:lang w:val="it-IT"/>
              </w:rPr>
              <w:t>Il sottoscritto dichiara che la marca da bollo indicata e apposta/indicata per la presente domanda viene annullata e utilizzata esclusivamente per la presente istanza. In alternativa, indicare eventuale titolo di esenzione: ________________________________________________</w:t>
            </w:r>
          </w:p>
        </w:tc>
      </w:tr>
    </w:tbl>
    <w:p w14:paraId="326A527C" w14:textId="77777777" w:rsidR="00A863CB" w:rsidRPr="00A863CB" w:rsidRDefault="00A863CB" w:rsidP="00A863CB">
      <w:pPr>
        <w:spacing w:after="60" w:line="360" w:lineRule="auto"/>
        <w:jc w:val="right"/>
        <w:rPr>
          <w:b/>
          <w:lang w:val="it-IT"/>
        </w:rPr>
      </w:pPr>
    </w:p>
    <w:p w14:paraId="127F5A8A" w14:textId="12D28CA5" w:rsidR="00024CC5" w:rsidRPr="00A863CB" w:rsidRDefault="00000000" w:rsidP="00A863CB">
      <w:pPr>
        <w:spacing w:after="60" w:line="360" w:lineRule="auto"/>
        <w:jc w:val="right"/>
        <w:rPr>
          <w:lang w:val="it-IT"/>
        </w:rPr>
      </w:pPr>
      <w:r w:rsidRPr="00A863CB">
        <w:rPr>
          <w:b/>
          <w:lang w:val="it-IT"/>
        </w:rPr>
        <w:t>Al Comune di Cardeto - Servizio Tecnico - SUAP</w:t>
      </w:r>
    </w:p>
    <w:p w14:paraId="3AC121D8" w14:textId="77777777" w:rsidR="00024CC5" w:rsidRPr="00A863CB" w:rsidRDefault="00000000" w:rsidP="00A863CB">
      <w:pPr>
        <w:spacing w:after="60" w:line="360" w:lineRule="auto"/>
        <w:jc w:val="right"/>
        <w:rPr>
          <w:lang w:val="it-IT"/>
        </w:rPr>
      </w:pPr>
      <w:r w:rsidRPr="00A863CB">
        <w:rPr>
          <w:lang w:val="it-IT"/>
        </w:rPr>
        <w:t>Via Milite Ignoto n. 67 - 89060 Cardeto (RC)</w:t>
      </w:r>
    </w:p>
    <w:p w14:paraId="1E3C40C6" w14:textId="77777777" w:rsidR="00024CC5" w:rsidRPr="00A863CB" w:rsidRDefault="00000000" w:rsidP="00A863CB">
      <w:pPr>
        <w:spacing w:after="60" w:line="360" w:lineRule="auto"/>
        <w:jc w:val="right"/>
        <w:rPr>
          <w:lang w:val="it-IT"/>
        </w:rPr>
      </w:pPr>
      <w:r w:rsidRPr="00A863CB">
        <w:rPr>
          <w:lang w:val="it-IT"/>
        </w:rPr>
        <w:t>PEC: protocollo.cardeto@asmepec.legalmail.it</w:t>
      </w:r>
    </w:p>
    <w:p w14:paraId="088DB597" w14:textId="77777777" w:rsidR="00024CC5" w:rsidRPr="00A863CB" w:rsidRDefault="00000000" w:rsidP="00A863CB">
      <w:pPr>
        <w:pStyle w:val="Titolo1"/>
        <w:spacing w:before="160" w:after="80" w:line="360" w:lineRule="auto"/>
        <w:rPr>
          <w:color w:val="auto"/>
          <w:lang w:val="it-IT"/>
        </w:rPr>
      </w:pPr>
      <w:r w:rsidRPr="00A863CB">
        <w:rPr>
          <w:rFonts w:ascii="Arial" w:eastAsia="Arial" w:hAnsi="Arial"/>
          <w:color w:val="auto"/>
          <w:lang w:val="it-IT"/>
        </w:rPr>
        <w:t>1. Dati anagrafici del richiedente</w:t>
      </w:r>
    </w:p>
    <w:tbl>
      <w:tblPr>
        <w:tblStyle w:val="Grigliatabella"/>
        <w:tblW w:w="0" w:type="auto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3118"/>
        <w:gridCol w:w="6520"/>
      </w:tblGrid>
      <w:tr w:rsidR="00024CC5" w:rsidRPr="00A863CB" w14:paraId="386F54A7" w14:textId="77777777">
        <w:trPr>
          <w:jc w:val="center"/>
        </w:trPr>
        <w:tc>
          <w:tcPr>
            <w:tcW w:w="3118" w:type="dxa"/>
            <w:vAlign w:val="center"/>
          </w:tcPr>
          <w:p w14:paraId="3F7C042C" w14:textId="77777777" w:rsidR="00024CC5" w:rsidRPr="00A863CB" w:rsidRDefault="00000000" w:rsidP="00A863CB">
            <w:pPr>
              <w:spacing w:line="360" w:lineRule="auto"/>
              <w:rPr>
                <w:lang w:val="it-IT"/>
              </w:rPr>
            </w:pPr>
            <w:r w:rsidRPr="00A863CB">
              <w:rPr>
                <w:b/>
                <w:sz w:val="19"/>
                <w:lang w:val="it-IT"/>
              </w:rPr>
              <w:t>Cognome</w:t>
            </w:r>
          </w:p>
        </w:tc>
        <w:tc>
          <w:tcPr>
            <w:tcW w:w="6520" w:type="dxa"/>
            <w:vAlign w:val="center"/>
          </w:tcPr>
          <w:p w14:paraId="13B8ED2B" w14:textId="77777777" w:rsidR="00024CC5" w:rsidRPr="00A863CB" w:rsidRDefault="00000000" w:rsidP="00A863CB">
            <w:pPr>
              <w:spacing w:line="360" w:lineRule="auto"/>
              <w:rPr>
                <w:lang w:val="it-IT"/>
              </w:rPr>
            </w:pPr>
            <w:r w:rsidRPr="00A863CB">
              <w:rPr>
                <w:sz w:val="19"/>
                <w:lang w:val="it-IT"/>
              </w:rPr>
              <w:t>________________________________________________________</w:t>
            </w:r>
          </w:p>
        </w:tc>
      </w:tr>
      <w:tr w:rsidR="00024CC5" w:rsidRPr="00A863CB" w14:paraId="14324720" w14:textId="77777777">
        <w:trPr>
          <w:jc w:val="center"/>
        </w:trPr>
        <w:tc>
          <w:tcPr>
            <w:tcW w:w="3118" w:type="dxa"/>
            <w:vAlign w:val="center"/>
          </w:tcPr>
          <w:p w14:paraId="220F4FD4" w14:textId="77777777" w:rsidR="00024CC5" w:rsidRPr="00A863CB" w:rsidRDefault="00000000" w:rsidP="00A863CB">
            <w:pPr>
              <w:spacing w:line="360" w:lineRule="auto"/>
              <w:rPr>
                <w:lang w:val="it-IT"/>
              </w:rPr>
            </w:pPr>
            <w:r w:rsidRPr="00A863CB">
              <w:rPr>
                <w:b/>
                <w:sz w:val="19"/>
                <w:lang w:val="it-IT"/>
              </w:rPr>
              <w:t>Nome</w:t>
            </w:r>
          </w:p>
        </w:tc>
        <w:tc>
          <w:tcPr>
            <w:tcW w:w="6520" w:type="dxa"/>
            <w:vAlign w:val="center"/>
          </w:tcPr>
          <w:p w14:paraId="40764498" w14:textId="77777777" w:rsidR="00024CC5" w:rsidRPr="00A863CB" w:rsidRDefault="00000000" w:rsidP="00A863CB">
            <w:pPr>
              <w:spacing w:line="360" w:lineRule="auto"/>
              <w:rPr>
                <w:lang w:val="it-IT"/>
              </w:rPr>
            </w:pPr>
            <w:r w:rsidRPr="00A863CB">
              <w:rPr>
                <w:sz w:val="19"/>
                <w:lang w:val="it-IT"/>
              </w:rPr>
              <w:t>________________________________________________________</w:t>
            </w:r>
          </w:p>
        </w:tc>
      </w:tr>
      <w:tr w:rsidR="00024CC5" w:rsidRPr="00A863CB" w14:paraId="7787572D" w14:textId="77777777">
        <w:trPr>
          <w:jc w:val="center"/>
        </w:trPr>
        <w:tc>
          <w:tcPr>
            <w:tcW w:w="3118" w:type="dxa"/>
            <w:vAlign w:val="center"/>
          </w:tcPr>
          <w:p w14:paraId="67DF4A2C" w14:textId="77777777" w:rsidR="00024CC5" w:rsidRPr="00A863CB" w:rsidRDefault="00000000" w:rsidP="00A863CB">
            <w:pPr>
              <w:spacing w:line="360" w:lineRule="auto"/>
              <w:rPr>
                <w:lang w:val="it-IT"/>
              </w:rPr>
            </w:pPr>
            <w:r w:rsidRPr="00A863CB">
              <w:rPr>
                <w:b/>
                <w:sz w:val="19"/>
                <w:lang w:val="it-IT"/>
              </w:rPr>
              <w:t>Luogo e data di nascita</w:t>
            </w:r>
          </w:p>
        </w:tc>
        <w:tc>
          <w:tcPr>
            <w:tcW w:w="6520" w:type="dxa"/>
            <w:vAlign w:val="center"/>
          </w:tcPr>
          <w:p w14:paraId="7C2D78FC" w14:textId="77777777" w:rsidR="00024CC5" w:rsidRPr="00A863CB" w:rsidRDefault="00000000" w:rsidP="00A863CB">
            <w:pPr>
              <w:spacing w:line="360" w:lineRule="auto"/>
              <w:rPr>
                <w:lang w:val="it-IT"/>
              </w:rPr>
            </w:pPr>
            <w:r w:rsidRPr="00A863CB">
              <w:rPr>
                <w:sz w:val="19"/>
                <w:lang w:val="it-IT"/>
              </w:rPr>
              <w:t>____________________________________ il ____/____/________</w:t>
            </w:r>
          </w:p>
        </w:tc>
      </w:tr>
      <w:tr w:rsidR="00024CC5" w:rsidRPr="00A863CB" w14:paraId="1E209DA3" w14:textId="77777777">
        <w:trPr>
          <w:jc w:val="center"/>
        </w:trPr>
        <w:tc>
          <w:tcPr>
            <w:tcW w:w="3118" w:type="dxa"/>
            <w:vAlign w:val="center"/>
          </w:tcPr>
          <w:p w14:paraId="1E284E77" w14:textId="77777777" w:rsidR="00024CC5" w:rsidRPr="00A863CB" w:rsidRDefault="00000000" w:rsidP="00A863CB">
            <w:pPr>
              <w:spacing w:line="360" w:lineRule="auto"/>
              <w:rPr>
                <w:lang w:val="it-IT"/>
              </w:rPr>
            </w:pPr>
            <w:r w:rsidRPr="00A863CB">
              <w:rPr>
                <w:b/>
                <w:sz w:val="19"/>
                <w:lang w:val="it-IT"/>
              </w:rPr>
              <w:t>Codice fiscale</w:t>
            </w:r>
          </w:p>
        </w:tc>
        <w:tc>
          <w:tcPr>
            <w:tcW w:w="6520" w:type="dxa"/>
            <w:vAlign w:val="center"/>
          </w:tcPr>
          <w:p w14:paraId="0B56DB1D" w14:textId="77777777" w:rsidR="00024CC5" w:rsidRPr="00A863CB" w:rsidRDefault="00000000" w:rsidP="00A863CB">
            <w:pPr>
              <w:spacing w:line="360" w:lineRule="auto"/>
              <w:rPr>
                <w:lang w:val="it-IT"/>
              </w:rPr>
            </w:pPr>
            <w:r w:rsidRPr="00A863CB">
              <w:rPr>
                <w:sz w:val="19"/>
                <w:lang w:val="it-IT"/>
              </w:rPr>
              <w:t>________________________________________________________</w:t>
            </w:r>
          </w:p>
        </w:tc>
      </w:tr>
      <w:tr w:rsidR="00024CC5" w:rsidRPr="00A863CB" w14:paraId="40D291C1" w14:textId="77777777">
        <w:trPr>
          <w:jc w:val="center"/>
        </w:trPr>
        <w:tc>
          <w:tcPr>
            <w:tcW w:w="3118" w:type="dxa"/>
            <w:vAlign w:val="center"/>
          </w:tcPr>
          <w:p w14:paraId="644C2F3C" w14:textId="77777777" w:rsidR="00024CC5" w:rsidRPr="00A863CB" w:rsidRDefault="00000000" w:rsidP="00A863CB">
            <w:pPr>
              <w:spacing w:line="360" w:lineRule="auto"/>
              <w:rPr>
                <w:lang w:val="it-IT"/>
              </w:rPr>
            </w:pPr>
            <w:r w:rsidRPr="00A863CB">
              <w:rPr>
                <w:b/>
                <w:sz w:val="19"/>
                <w:lang w:val="it-IT"/>
              </w:rPr>
              <w:lastRenderedPageBreak/>
              <w:t>Cittadinanza</w:t>
            </w:r>
          </w:p>
        </w:tc>
        <w:tc>
          <w:tcPr>
            <w:tcW w:w="6520" w:type="dxa"/>
            <w:vAlign w:val="center"/>
          </w:tcPr>
          <w:p w14:paraId="59BCF367" w14:textId="77777777" w:rsidR="00024CC5" w:rsidRPr="00A863CB" w:rsidRDefault="00000000" w:rsidP="00A863CB">
            <w:pPr>
              <w:spacing w:line="360" w:lineRule="auto"/>
              <w:rPr>
                <w:lang w:val="it-IT"/>
              </w:rPr>
            </w:pPr>
            <w:r w:rsidRPr="00A863CB">
              <w:rPr>
                <w:sz w:val="19"/>
                <w:lang w:val="it-IT"/>
              </w:rPr>
              <w:t>________________________________________________________</w:t>
            </w:r>
          </w:p>
        </w:tc>
      </w:tr>
      <w:tr w:rsidR="00024CC5" w:rsidRPr="00A863CB" w14:paraId="5B59E0F1" w14:textId="77777777">
        <w:trPr>
          <w:jc w:val="center"/>
        </w:trPr>
        <w:tc>
          <w:tcPr>
            <w:tcW w:w="3118" w:type="dxa"/>
            <w:vAlign w:val="center"/>
          </w:tcPr>
          <w:p w14:paraId="692E830F" w14:textId="77777777" w:rsidR="00024CC5" w:rsidRPr="00A863CB" w:rsidRDefault="00000000" w:rsidP="00A863CB">
            <w:pPr>
              <w:spacing w:line="360" w:lineRule="auto"/>
              <w:rPr>
                <w:lang w:val="it-IT"/>
              </w:rPr>
            </w:pPr>
            <w:r w:rsidRPr="00A863CB">
              <w:rPr>
                <w:b/>
                <w:sz w:val="19"/>
                <w:lang w:val="it-IT"/>
              </w:rPr>
              <w:t>Residenza</w:t>
            </w:r>
          </w:p>
        </w:tc>
        <w:tc>
          <w:tcPr>
            <w:tcW w:w="6520" w:type="dxa"/>
            <w:vAlign w:val="center"/>
          </w:tcPr>
          <w:p w14:paraId="3866D082" w14:textId="77777777" w:rsidR="00024CC5" w:rsidRPr="00A863CB" w:rsidRDefault="00000000" w:rsidP="00A863CB">
            <w:pPr>
              <w:spacing w:line="360" w:lineRule="auto"/>
              <w:rPr>
                <w:lang w:val="it-IT"/>
              </w:rPr>
            </w:pPr>
            <w:r w:rsidRPr="00A863CB">
              <w:rPr>
                <w:sz w:val="19"/>
                <w:lang w:val="it-IT"/>
              </w:rPr>
              <w:t>Comune ______________________________ Prov. ____ CAP __________</w:t>
            </w:r>
          </w:p>
        </w:tc>
      </w:tr>
      <w:tr w:rsidR="00024CC5" w:rsidRPr="00A863CB" w14:paraId="3D81C1C8" w14:textId="77777777">
        <w:trPr>
          <w:jc w:val="center"/>
        </w:trPr>
        <w:tc>
          <w:tcPr>
            <w:tcW w:w="3118" w:type="dxa"/>
            <w:vAlign w:val="center"/>
          </w:tcPr>
          <w:p w14:paraId="221775F6" w14:textId="77777777" w:rsidR="00024CC5" w:rsidRPr="00A863CB" w:rsidRDefault="00000000" w:rsidP="00A863CB">
            <w:pPr>
              <w:spacing w:line="360" w:lineRule="auto"/>
              <w:rPr>
                <w:lang w:val="it-IT"/>
              </w:rPr>
            </w:pPr>
            <w:r w:rsidRPr="00A863CB">
              <w:rPr>
                <w:b/>
                <w:sz w:val="19"/>
                <w:lang w:val="it-IT"/>
              </w:rPr>
              <w:t>Indirizzo</w:t>
            </w:r>
          </w:p>
        </w:tc>
        <w:tc>
          <w:tcPr>
            <w:tcW w:w="6520" w:type="dxa"/>
            <w:vAlign w:val="center"/>
          </w:tcPr>
          <w:p w14:paraId="7915343B" w14:textId="77777777" w:rsidR="00024CC5" w:rsidRPr="00A863CB" w:rsidRDefault="00000000" w:rsidP="00A863CB">
            <w:pPr>
              <w:spacing w:line="360" w:lineRule="auto"/>
              <w:rPr>
                <w:lang w:val="it-IT"/>
              </w:rPr>
            </w:pPr>
            <w:r w:rsidRPr="00A863CB">
              <w:rPr>
                <w:sz w:val="19"/>
                <w:lang w:val="it-IT"/>
              </w:rPr>
              <w:t>Via/Piazza __________________________________________ n. ______</w:t>
            </w:r>
          </w:p>
        </w:tc>
      </w:tr>
      <w:tr w:rsidR="00024CC5" w:rsidRPr="00A863CB" w14:paraId="2C5E584E" w14:textId="77777777">
        <w:trPr>
          <w:jc w:val="center"/>
        </w:trPr>
        <w:tc>
          <w:tcPr>
            <w:tcW w:w="3118" w:type="dxa"/>
            <w:vAlign w:val="center"/>
          </w:tcPr>
          <w:p w14:paraId="35F3E35C" w14:textId="77777777" w:rsidR="00024CC5" w:rsidRPr="00A863CB" w:rsidRDefault="00000000" w:rsidP="00A863CB">
            <w:pPr>
              <w:spacing w:line="360" w:lineRule="auto"/>
              <w:rPr>
                <w:lang w:val="it-IT"/>
              </w:rPr>
            </w:pPr>
            <w:r w:rsidRPr="00A863CB">
              <w:rPr>
                <w:b/>
                <w:sz w:val="19"/>
                <w:lang w:val="it-IT"/>
              </w:rPr>
              <w:t>Telefono</w:t>
            </w:r>
          </w:p>
        </w:tc>
        <w:tc>
          <w:tcPr>
            <w:tcW w:w="6520" w:type="dxa"/>
            <w:vAlign w:val="center"/>
          </w:tcPr>
          <w:p w14:paraId="686601C2" w14:textId="77777777" w:rsidR="00024CC5" w:rsidRPr="00A863CB" w:rsidRDefault="00000000" w:rsidP="00A863CB">
            <w:pPr>
              <w:spacing w:line="360" w:lineRule="auto"/>
              <w:rPr>
                <w:lang w:val="it-IT"/>
              </w:rPr>
            </w:pPr>
            <w:r w:rsidRPr="00A863CB">
              <w:rPr>
                <w:sz w:val="19"/>
                <w:lang w:val="it-IT"/>
              </w:rPr>
              <w:t>________________________________________________________</w:t>
            </w:r>
          </w:p>
        </w:tc>
      </w:tr>
      <w:tr w:rsidR="00024CC5" w:rsidRPr="00A863CB" w14:paraId="2AAD9ABD" w14:textId="77777777">
        <w:trPr>
          <w:jc w:val="center"/>
        </w:trPr>
        <w:tc>
          <w:tcPr>
            <w:tcW w:w="3118" w:type="dxa"/>
            <w:vAlign w:val="center"/>
          </w:tcPr>
          <w:p w14:paraId="3A6E603C" w14:textId="77777777" w:rsidR="00024CC5" w:rsidRPr="00A863CB" w:rsidRDefault="00000000" w:rsidP="00A863CB">
            <w:pPr>
              <w:spacing w:line="360" w:lineRule="auto"/>
              <w:rPr>
                <w:lang w:val="it-IT"/>
              </w:rPr>
            </w:pPr>
            <w:r w:rsidRPr="00A863CB">
              <w:rPr>
                <w:b/>
                <w:sz w:val="19"/>
                <w:lang w:val="it-IT"/>
              </w:rPr>
              <w:t>E-mail ordinaria</w:t>
            </w:r>
          </w:p>
        </w:tc>
        <w:tc>
          <w:tcPr>
            <w:tcW w:w="6520" w:type="dxa"/>
            <w:vAlign w:val="center"/>
          </w:tcPr>
          <w:p w14:paraId="376EA49B" w14:textId="77777777" w:rsidR="00024CC5" w:rsidRPr="00A863CB" w:rsidRDefault="00000000" w:rsidP="00A863CB">
            <w:pPr>
              <w:spacing w:line="360" w:lineRule="auto"/>
              <w:rPr>
                <w:lang w:val="it-IT"/>
              </w:rPr>
            </w:pPr>
            <w:r w:rsidRPr="00A863CB">
              <w:rPr>
                <w:sz w:val="19"/>
                <w:lang w:val="it-IT"/>
              </w:rPr>
              <w:t>________________________________________________________</w:t>
            </w:r>
          </w:p>
        </w:tc>
      </w:tr>
      <w:tr w:rsidR="00024CC5" w:rsidRPr="00A863CB" w14:paraId="67E5200C" w14:textId="77777777">
        <w:trPr>
          <w:jc w:val="center"/>
        </w:trPr>
        <w:tc>
          <w:tcPr>
            <w:tcW w:w="3118" w:type="dxa"/>
            <w:vAlign w:val="center"/>
          </w:tcPr>
          <w:p w14:paraId="611602A0" w14:textId="77777777" w:rsidR="00024CC5" w:rsidRPr="00A863CB" w:rsidRDefault="00000000" w:rsidP="00A863CB">
            <w:pPr>
              <w:spacing w:line="360" w:lineRule="auto"/>
              <w:rPr>
                <w:lang w:val="it-IT"/>
              </w:rPr>
            </w:pPr>
            <w:r w:rsidRPr="00A863CB">
              <w:rPr>
                <w:b/>
                <w:sz w:val="19"/>
                <w:lang w:val="it-IT"/>
              </w:rPr>
              <w:t>PEC per comunicazioni</w:t>
            </w:r>
          </w:p>
        </w:tc>
        <w:tc>
          <w:tcPr>
            <w:tcW w:w="6520" w:type="dxa"/>
            <w:vAlign w:val="center"/>
          </w:tcPr>
          <w:p w14:paraId="246F9648" w14:textId="77777777" w:rsidR="00024CC5" w:rsidRPr="00A863CB" w:rsidRDefault="00000000" w:rsidP="00A863CB">
            <w:pPr>
              <w:spacing w:line="360" w:lineRule="auto"/>
              <w:rPr>
                <w:lang w:val="it-IT"/>
              </w:rPr>
            </w:pPr>
            <w:r w:rsidRPr="00A863CB">
              <w:rPr>
                <w:sz w:val="19"/>
                <w:lang w:val="it-IT"/>
              </w:rPr>
              <w:t>________________________________________________________</w:t>
            </w:r>
          </w:p>
        </w:tc>
      </w:tr>
    </w:tbl>
    <w:p w14:paraId="5C0B48AB" w14:textId="77777777" w:rsidR="00024CC5" w:rsidRPr="00A863CB" w:rsidRDefault="00000000" w:rsidP="00A863CB">
      <w:pPr>
        <w:pStyle w:val="Titolo1"/>
        <w:spacing w:before="160" w:after="80" w:line="360" w:lineRule="auto"/>
        <w:rPr>
          <w:color w:val="auto"/>
          <w:lang w:val="it-IT"/>
        </w:rPr>
      </w:pPr>
      <w:r w:rsidRPr="00A863CB">
        <w:rPr>
          <w:rFonts w:ascii="Arial" w:eastAsia="Arial" w:hAnsi="Arial"/>
          <w:color w:val="auto"/>
          <w:lang w:val="it-IT"/>
        </w:rPr>
        <w:t>2. Istanza di partecipazione</w:t>
      </w:r>
    </w:p>
    <w:p w14:paraId="37EFBFEF" w14:textId="77777777" w:rsidR="00024CC5" w:rsidRPr="00A863CB" w:rsidRDefault="00000000" w:rsidP="00A863CB">
      <w:pPr>
        <w:spacing w:after="60" w:line="360" w:lineRule="auto"/>
        <w:rPr>
          <w:lang w:val="it-IT"/>
        </w:rPr>
      </w:pPr>
      <w:r w:rsidRPr="00A863CB">
        <w:rPr>
          <w:lang w:val="it-IT"/>
        </w:rPr>
        <w:t>Il/La sottoscritto/a, come sopra generalizzato/a,</w:t>
      </w:r>
    </w:p>
    <w:p w14:paraId="03A2F850" w14:textId="77777777" w:rsidR="00024CC5" w:rsidRPr="00A863CB" w:rsidRDefault="00000000" w:rsidP="00A863CB">
      <w:pPr>
        <w:spacing w:after="60" w:line="360" w:lineRule="auto"/>
        <w:jc w:val="center"/>
        <w:rPr>
          <w:lang w:val="it-IT"/>
        </w:rPr>
      </w:pPr>
      <w:r w:rsidRPr="00A863CB">
        <w:rPr>
          <w:b/>
          <w:lang w:val="it-IT"/>
        </w:rPr>
        <w:t>CHIEDE</w:t>
      </w:r>
    </w:p>
    <w:p w14:paraId="1E1CC94A" w14:textId="77777777" w:rsidR="00024CC5" w:rsidRPr="00A863CB" w:rsidRDefault="00000000" w:rsidP="00A863CB">
      <w:pPr>
        <w:spacing w:after="60" w:line="360" w:lineRule="auto"/>
        <w:jc w:val="both"/>
        <w:rPr>
          <w:lang w:val="it-IT"/>
        </w:rPr>
      </w:pPr>
      <w:r w:rsidRPr="00A863CB">
        <w:rPr>
          <w:lang w:val="it-IT"/>
        </w:rPr>
        <w:t xml:space="preserve">di essere ammesso/a </w:t>
      </w:r>
      <w:proofErr w:type="spellStart"/>
      <w:r w:rsidRPr="00A863CB">
        <w:rPr>
          <w:lang w:val="it-IT"/>
        </w:rPr>
        <w:t>a</w:t>
      </w:r>
      <w:proofErr w:type="spellEnd"/>
      <w:r w:rsidRPr="00A863CB">
        <w:rPr>
          <w:lang w:val="it-IT"/>
        </w:rPr>
        <w:t xml:space="preserve"> partecipare alla procedura pubblica per soli titoli finalizzata all'assegnazione di n. 10 autorizzazioni per l'esercizio del servizio di noleggio con conducente mediante autovettura fino a nove posti, compreso il conducente, nel territorio del Comune di Cardeto, indetta con l'avviso pubblico approvato dal Responsabile del Servizio Tecnico - SUAP.</w:t>
      </w:r>
    </w:p>
    <w:p w14:paraId="5162E683" w14:textId="2EB7D881" w:rsidR="00024CC5" w:rsidRPr="00A863CB" w:rsidRDefault="00000000" w:rsidP="00A863CB">
      <w:pPr>
        <w:spacing w:after="60" w:line="360" w:lineRule="auto"/>
        <w:jc w:val="both"/>
        <w:rPr>
          <w:lang w:val="it-IT"/>
        </w:rPr>
      </w:pPr>
      <w:r w:rsidRPr="00A863CB">
        <w:rPr>
          <w:lang w:val="it-IT"/>
        </w:rPr>
        <w:t xml:space="preserve">A tal fine, consapevole delle </w:t>
      </w:r>
      <w:r w:rsidR="00A863CB" w:rsidRPr="00A863CB">
        <w:rPr>
          <w:lang w:val="it-IT"/>
        </w:rPr>
        <w:t>responsabilità</w:t>
      </w:r>
      <w:r w:rsidRPr="00A863CB">
        <w:rPr>
          <w:lang w:val="it-IT"/>
        </w:rPr>
        <w:t xml:space="preserve"> penali previste dall'art. 76 del D.P.R. n. 445/2000 in caso di dichiarazioni mendaci, </w:t>
      </w:r>
      <w:r w:rsidR="00A863CB" w:rsidRPr="00A863CB">
        <w:rPr>
          <w:lang w:val="it-IT"/>
        </w:rPr>
        <w:t>falsità</w:t>
      </w:r>
      <w:r w:rsidRPr="00A863CB">
        <w:rPr>
          <w:lang w:val="it-IT"/>
        </w:rPr>
        <w:t xml:space="preserve"> negli atti o uso di atti falsi, </w:t>
      </w:r>
      <w:r w:rsidR="00A863CB" w:rsidRPr="00A863CB">
        <w:rPr>
          <w:lang w:val="it-IT"/>
        </w:rPr>
        <w:t>nonché</w:t>
      </w:r>
      <w:r w:rsidRPr="00A863CB">
        <w:rPr>
          <w:lang w:val="it-IT"/>
        </w:rPr>
        <w:t xml:space="preserve"> della decadenza dai benefici eventualmente conseguiti ai sensi dell'art. 75 del medesimo D.P.R., sotto la propria </w:t>
      </w:r>
      <w:r w:rsidR="00A863CB" w:rsidRPr="00A863CB">
        <w:rPr>
          <w:lang w:val="it-IT"/>
        </w:rPr>
        <w:t>responsabilità</w:t>
      </w:r>
    </w:p>
    <w:p w14:paraId="5A320621" w14:textId="77777777" w:rsidR="00024CC5" w:rsidRPr="00A863CB" w:rsidRDefault="00000000" w:rsidP="00A863CB">
      <w:pPr>
        <w:spacing w:after="60" w:line="360" w:lineRule="auto"/>
        <w:jc w:val="center"/>
        <w:rPr>
          <w:lang w:val="it-IT"/>
        </w:rPr>
      </w:pPr>
      <w:r w:rsidRPr="00A863CB">
        <w:rPr>
          <w:b/>
          <w:lang w:val="it-IT"/>
        </w:rPr>
        <w:t>DICHIARA</w:t>
      </w:r>
    </w:p>
    <w:p w14:paraId="4C221853" w14:textId="77777777" w:rsidR="00024CC5" w:rsidRPr="00A863CB" w:rsidRDefault="00000000" w:rsidP="00A863CB">
      <w:pPr>
        <w:pStyle w:val="Titolo1"/>
        <w:spacing w:before="160" w:after="80" w:line="360" w:lineRule="auto"/>
        <w:rPr>
          <w:color w:val="auto"/>
          <w:lang w:val="it-IT"/>
        </w:rPr>
      </w:pPr>
      <w:r w:rsidRPr="00A863CB">
        <w:rPr>
          <w:rFonts w:ascii="Arial" w:eastAsia="Arial" w:hAnsi="Arial"/>
          <w:color w:val="auto"/>
          <w:lang w:val="it-IT"/>
        </w:rPr>
        <w:t>3. Requisiti soggettivi e professionali di partecipazione</w:t>
      </w:r>
    </w:p>
    <w:p w14:paraId="530BF70D" w14:textId="77777777" w:rsidR="00024CC5" w:rsidRPr="00A863CB" w:rsidRDefault="00000000" w:rsidP="00A863CB">
      <w:pPr>
        <w:spacing w:after="60" w:line="360" w:lineRule="auto"/>
        <w:jc w:val="both"/>
        <w:rPr>
          <w:lang w:val="it-IT"/>
        </w:rPr>
      </w:pPr>
      <w:r w:rsidRPr="00A863CB">
        <w:rPr>
          <w:lang w:val="it-IT"/>
        </w:rPr>
        <w:t>[ ] di essere cittadino/a italiano/a;</w:t>
      </w:r>
    </w:p>
    <w:p w14:paraId="0D1191D5" w14:textId="77777777" w:rsidR="00024CC5" w:rsidRPr="00A863CB" w:rsidRDefault="00000000" w:rsidP="00A863CB">
      <w:pPr>
        <w:spacing w:after="60" w:line="360" w:lineRule="auto"/>
        <w:jc w:val="both"/>
        <w:rPr>
          <w:lang w:val="it-IT"/>
        </w:rPr>
      </w:pPr>
      <w:r w:rsidRPr="00A863CB">
        <w:rPr>
          <w:lang w:val="it-IT"/>
        </w:rPr>
        <w:t>[ ] ovvero di essere cittadino/a di Stato appartenente all'Unione Europea;</w:t>
      </w:r>
    </w:p>
    <w:p w14:paraId="76143F44" w14:textId="77777777" w:rsidR="00024CC5" w:rsidRPr="00A863CB" w:rsidRDefault="00000000" w:rsidP="00A863CB">
      <w:pPr>
        <w:spacing w:after="60" w:line="360" w:lineRule="auto"/>
        <w:jc w:val="both"/>
        <w:rPr>
          <w:lang w:val="it-IT"/>
        </w:rPr>
      </w:pPr>
      <w:r w:rsidRPr="00A863CB">
        <w:rPr>
          <w:lang w:val="it-IT"/>
        </w:rPr>
        <w:t>[ ] ovvero di essere cittadino/a di altro Stato nei casi consentiti dalla normativa vigente e, se necessario, in regola con la normativa in materia di soggiorno;</w:t>
      </w:r>
    </w:p>
    <w:p w14:paraId="01CBF7F6" w14:textId="53CC2EDD" w:rsidR="00024CC5" w:rsidRPr="00A863CB" w:rsidRDefault="00000000" w:rsidP="00A863CB">
      <w:pPr>
        <w:spacing w:after="60" w:line="360" w:lineRule="auto"/>
        <w:jc w:val="both"/>
        <w:rPr>
          <w:lang w:val="it-IT"/>
        </w:rPr>
      </w:pPr>
      <w:r w:rsidRPr="00A863CB">
        <w:rPr>
          <w:lang w:val="it-IT"/>
        </w:rPr>
        <w:t xml:space="preserve">[ ] di avere compiuto il diciottesimo anno di </w:t>
      </w:r>
      <w:r w:rsidR="00A863CB" w:rsidRPr="00A863CB">
        <w:rPr>
          <w:lang w:val="it-IT"/>
        </w:rPr>
        <w:t>età</w:t>
      </w:r>
      <w:r w:rsidRPr="00A863CB">
        <w:rPr>
          <w:lang w:val="it-IT"/>
        </w:rPr>
        <w:t>;</w:t>
      </w:r>
    </w:p>
    <w:p w14:paraId="08F44D58" w14:textId="77777777" w:rsidR="00024CC5" w:rsidRPr="00A863CB" w:rsidRDefault="00000000" w:rsidP="00A863CB">
      <w:pPr>
        <w:spacing w:after="60" w:line="360" w:lineRule="auto"/>
        <w:jc w:val="both"/>
        <w:rPr>
          <w:lang w:val="it-IT"/>
        </w:rPr>
      </w:pPr>
      <w:r w:rsidRPr="00A863CB">
        <w:rPr>
          <w:lang w:val="it-IT"/>
        </w:rPr>
        <w:t>[ ] di essere in possesso della patente di guida prevista dalla normativa vigente per la conduzione del veicolo da destinare al servizio;</w:t>
      </w:r>
    </w:p>
    <w:tbl>
      <w:tblPr>
        <w:tblStyle w:val="Grigliatabella"/>
        <w:tblW w:w="0" w:type="auto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3118"/>
        <w:gridCol w:w="6520"/>
      </w:tblGrid>
      <w:tr w:rsidR="00024CC5" w:rsidRPr="00A863CB" w14:paraId="46A3D732" w14:textId="77777777">
        <w:trPr>
          <w:jc w:val="center"/>
        </w:trPr>
        <w:tc>
          <w:tcPr>
            <w:tcW w:w="3118" w:type="dxa"/>
            <w:vAlign w:val="center"/>
          </w:tcPr>
          <w:p w14:paraId="1F47EC8F" w14:textId="77777777" w:rsidR="00024CC5" w:rsidRPr="00A863CB" w:rsidRDefault="00000000" w:rsidP="00A863CB">
            <w:pPr>
              <w:spacing w:line="360" w:lineRule="auto"/>
              <w:rPr>
                <w:lang w:val="it-IT"/>
              </w:rPr>
            </w:pPr>
            <w:r w:rsidRPr="00A863CB">
              <w:rPr>
                <w:b/>
                <w:sz w:val="19"/>
                <w:lang w:val="it-IT"/>
              </w:rPr>
              <w:t>Patente categoria</w:t>
            </w:r>
          </w:p>
        </w:tc>
        <w:tc>
          <w:tcPr>
            <w:tcW w:w="6520" w:type="dxa"/>
            <w:vAlign w:val="center"/>
          </w:tcPr>
          <w:p w14:paraId="254AEE47" w14:textId="77777777" w:rsidR="00024CC5" w:rsidRPr="00A863CB" w:rsidRDefault="00000000" w:rsidP="00A863CB">
            <w:pPr>
              <w:spacing w:line="360" w:lineRule="auto"/>
              <w:rPr>
                <w:lang w:val="it-IT"/>
              </w:rPr>
            </w:pPr>
            <w:r w:rsidRPr="00A863CB">
              <w:rPr>
                <w:sz w:val="19"/>
                <w:lang w:val="it-IT"/>
              </w:rPr>
              <w:t>___________</w:t>
            </w:r>
          </w:p>
        </w:tc>
      </w:tr>
      <w:tr w:rsidR="00024CC5" w:rsidRPr="00A863CB" w14:paraId="109E18C1" w14:textId="77777777">
        <w:trPr>
          <w:jc w:val="center"/>
        </w:trPr>
        <w:tc>
          <w:tcPr>
            <w:tcW w:w="3118" w:type="dxa"/>
            <w:vAlign w:val="center"/>
          </w:tcPr>
          <w:p w14:paraId="1683809B" w14:textId="77777777" w:rsidR="00024CC5" w:rsidRPr="00A863CB" w:rsidRDefault="00000000" w:rsidP="00A863CB">
            <w:pPr>
              <w:spacing w:line="360" w:lineRule="auto"/>
              <w:rPr>
                <w:lang w:val="it-IT"/>
              </w:rPr>
            </w:pPr>
            <w:r w:rsidRPr="00A863CB">
              <w:rPr>
                <w:b/>
                <w:sz w:val="19"/>
                <w:lang w:val="it-IT"/>
              </w:rPr>
              <w:t>Numero patente</w:t>
            </w:r>
          </w:p>
        </w:tc>
        <w:tc>
          <w:tcPr>
            <w:tcW w:w="6520" w:type="dxa"/>
            <w:vAlign w:val="center"/>
          </w:tcPr>
          <w:p w14:paraId="4DE97799" w14:textId="77777777" w:rsidR="00024CC5" w:rsidRPr="00A863CB" w:rsidRDefault="00000000" w:rsidP="00A863CB">
            <w:pPr>
              <w:spacing w:line="360" w:lineRule="auto"/>
              <w:rPr>
                <w:lang w:val="it-IT"/>
              </w:rPr>
            </w:pPr>
            <w:r w:rsidRPr="00A863CB">
              <w:rPr>
                <w:sz w:val="19"/>
                <w:lang w:val="it-IT"/>
              </w:rPr>
              <w:t>______________________________</w:t>
            </w:r>
          </w:p>
        </w:tc>
      </w:tr>
      <w:tr w:rsidR="00024CC5" w:rsidRPr="00A863CB" w14:paraId="01010423" w14:textId="77777777">
        <w:trPr>
          <w:jc w:val="center"/>
        </w:trPr>
        <w:tc>
          <w:tcPr>
            <w:tcW w:w="3118" w:type="dxa"/>
            <w:vAlign w:val="center"/>
          </w:tcPr>
          <w:p w14:paraId="1C28545F" w14:textId="77777777" w:rsidR="00024CC5" w:rsidRPr="00A863CB" w:rsidRDefault="00000000" w:rsidP="00A863CB">
            <w:pPr>
              <w:spacing w:line="360" w:lineRule="auto"/>
              <w:rPr>
                <w:lang w:val="it-IT"/>
              </w:rPr>
            </w:pPr>
            <w:r w:rsidRPr="00A863CB">
              <w:rPr>
                <w:b/>
                <w:sz w:val="19"/>
                <w:lang w:val="it-IT"/>
              </w:rPr>
              <w:t>Rilasciata da</w:t>
            </w:r>
          </w:p>
        </w:tc>
        <w:tc>
          <w:tcPr>
            <w:tcW w:w="6520" w:type="dxa"/>
            <w:vAlign w:val="center"/>
          </w:tcPr>
          <w:p w14:paraId="52397316" w14:textId="77777777" w:rsidR="00024CC5" w:rsidRPr="00A863CB" w:rsidRDefault="00000000" w:rsidP="00A863CB">
            <w:pPr>
              <w:spacing w:line="360" w:lineRule="auto"/>
              <w:rPr>
                <w:lang w:val="it-IT"/>
              </w:rPr>
            </w:pPr>
            <w:r w:rsidRPr="00A863CB">
              <w:rPr>
                <w:sz w:val="19"/>
                <w:lang w:val="it-IT"/>
              </w:rPr>
              <w:t>______________________________</w:t>
            </w:r>
          </w:p>
        </w:tc>
      </w:tr>
      <w:tr w:rsidR="00024CC5" w:rsidRPr="00A863CB" w14:paraId="457CBE52" w14:textId="77777777">
        <w:trPr>
          <w:jc w:val="center"/>
        </w:trPr>
        <w:tc>
          <w:tcPr>
            <w:tcW w:w="3118" w:type="dxa"/>
            <w:vAlign w:val="center"/>
          </w:tcPr>
          <w:p w14:paraId="1F0870D5" w14:textId="77777777" w:rsidR="00024CC5" w:rsidRPr="00A863CB" w:rsidRDefault="00000000" w:rsidP="00A863CB">
            <w:pPr>
              <w:spacing w:line="360" w:lineRule="auto"/>
              <w:rPr>
                <w:lang w:val="it-IT"/>
              </w:rPr>
            </w:pPr>
            <w:r w:rsidRPr="00A863CB">
              <w:rPr>
                <w:b/>
                <w:sz w:val="19"/>
                <w:lang w:val="it-IT"/>
              </w:rPr>
              <w:t>Data rilascio</w:t>
            </w:r>
          </w:p>
        </w:tc>
        <w:tc>
          <w:tcPr>
            <w:tcW w:w="6520" w:type="dxa"/>
            <w:vAlign w:val="center"/>
          </w:tcPr>
          <w:p w14:paraId="21DD651D" w14:textId="77777777" w:rsidR="00024CC5" w:rsidRPr="00A863CB" w:rsidRDefault="00000000" w:rsidP="00A863CB">
            <w:pPr>
              <w:spacing w:line="360" w:lineRule="auto"/>
              <w:rPr>
                <w:lang w:val="it-IT"/>
              </w:rPr>
            </w:pPr>
            <w:r w:rsidRPr="00A863CB">
              <w:rPr>
                <w:sz w:val="19"/>
                <w:lang w:val="it-IT"/>
              </w:rPr>
              <w:t>____/____/________</w:t>
            </w:r>
          </w:p>
        </w:tc>
      </w:tr>
      <w:tr w:rsidR="00024CC5" w:rsidRPr="00A863CB" w14:paraId="0C765046" w14:textId="77777777">
        <w:trPr>
          <w:jc w:val="center"/>
        </w:trPr>
        <w:tc>
          <w:tcPr>
            <w:tcW w:w="3118" w:type="dxa"/>
            <w:vAlign w:val="center"/>
          </w:tcPr>
          <w:p w14:paraId="5D9E3B7F" w14:textId="77777777" w:rsidR="00024CC5" w:rsidRPr="00A863CB" w:rsidRDefault="00000000" w:rsidP="00A863CB">
            <w:pPr>
              <w:spacing w:line="360" w:lineRule="auto"/>
              <w:rPr>
                <w:lang w:val="it-IT"/>
              </w:rPr>
            </w:pPr>
            <w:r w:rsidRPr="00A863CB">
              <w:rPr>
                <w:b/>
                <w:sz w:val="19"/>
                <w:lang w:val="it-IT"/>
              </w:rPr>
              <w:t>Data scadenza</w:t>
            </w:r>
          </w:p>
        </w:tc>
        <w:tc>
          <w:tcPr>
            <w:tcW w:w="6520" w:type="dxa"/>
            <w:vAlign w:val="center"/>
          </w:tcPr>
          <w:p w14:paraId="1A5D6848" w14:textId="77777777" w:rsidR="00024CC5" w:rsidRPr="00A863CB" w:rsidRDefault="00000000" w:rsidP="00A863CB">
            <w:pPr>
              <w:spacing w:line="360" w:lineRule="auto"/>
              <w:rPr>
                <w:lang w:val="it-IT"/>
              </w:rPr>
            </w:pPr>
            <w:r w:rsidRPr="00A863CB">
              <w:rPr>
                <w:sz w:val="19"/>
                <w:lang w:val="it-IT"/>
              </w:rPr>
              <w:t>____/____/________</w:t>
            </w:r>
          </w:p>
        </w:tc>
      </w:tr>
    </w:tbl>
    <w:p w14:paraId="31F25729" w14:textId="77777777" w:rsidR="00024CC5" w:rsidRPr="00A863CB" w:rsidRDefault="00000000" w:rsidP="00A863CB">
      <w:pPr>
        <w:spacing w:after="60" w:line="360" w:lineRule="auto"/>
        <w:jc w:val="both"/>
        <w:rPr>
          <w:lang w:val="it-IT"/>
        </w:rPr>
      </w:pPr>
      <w:r w:rsidRPr="00A863CB">
        <w:rPr>
          <w:lang w:val="it-IT"/>
        </w:rPr>
        <w:t>[ ] di essere in possesso dell'abilitazione professionale prevista dalla normativa vigente per il tipo di veicolo da adibire al servizio, ivi compresi, ove richiesti, C.A.P., K.B., CQC o altro titolo abilitativo equivalente previsto dal Codice della Strada;</w:t>
      </w:r>
    </w:p>
    <w:tbl>
      <w:tblPr>
        <w:tblStyle w:val="Grigliatabella"/>
        <w:tblW w:w="0" w:type="auto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3118"/>
        <w:gridCol w:w="6520"/>
      </w:tblGrid>
      <w:tr w:rsidR="00024CC5" w:rsidRPr="00A863CB" w14:paraId="455ECC5A" w14:textId="77777777">
        <w:trPr>
          <w:jc w:val="center"/>
        </w:trPr>
        <w:tc>
          <w:tcPr>
            <w:tcW w:w="3118" w:type="dxa"/>
            <w:vAlign w:val="center"/>
          </w:tcPr>
          <w:p w14:paraId="39068F8B" w14:textId="77777777" w:rsidR="00024CC5" w:rsidRPr="00A863CB" w:rsidRDefault="00000000" w:rsidP="00A863CB">
            <w:pPr>
              <w:spacing w:line="360" w:lineRule="auto"/>
              <w:rPr>
                <w:lang w:val="it-IT"/>
              </w:rPr>
            </w:pPr>
            <w:r w:rsidRPr="00A863CB">
              <w:rPr>
                <w:b/>
                <w:sz w:val="19"/>
                <w:lang w:val="it-IT"/>
              </w:rPr>
              <w:t>Tipo abilitazione</w:t>
            </w:r>
          </w:p>
        </w:tc>
        <w:tc>
          <w:tcPr>
            <w:tcW w:w="6520" w:type="dxa"/>
            <w:vAlign w:val="center"/>
          </w:tcPr>
          <w:p w14:paraId="4BBDA48F" w14:textId="77777777" w:rsidR="00024CC5" w:rsidRPr="00A863CB" w:rsidRDefault="00000000" w:rsidP="00A863CB">
            <w:pPr>
              <w:spacing w:line="360" w:lineRule="auto"/>
              <w:rPr>
                <w:lang w:val="it-IT"/>
              </w:rPr>
            </w:pPr>
            <w:r w:rsidRPr="00A863CB">
              <w:rPr>
                <w:sz w:val="19"/>
                <w:lang w:val="it-IT"/>
              </w:rPr>
              <w:t>[ ] C.A.P.   [ ] K.B.   [ ] CQC   [ ] Altro: __________________________</w:t>
            </w:r>
          </w:p>
        </w:tc>
      </w:tr>
      <w:tr w:rsidR="00024CC5" w:rsidRPr="00A863CB" w14:paraId="44D2CCC7" w14:textId="77777777">
        <w:trPr>
          <w:jc w:val="center"/>
        </w:trPr>
        <w:tc>
          <w:tcPr>
            <w:tcW w:w="3118" w:type="dxa"/>
            <w:vAlign w:val="center"/>
          </w:tcPr>
          <w:p w14:paraId="60D280B2" w14:textId="77777777" w:rsidR="00024CC5" w:rsidRPr="00A863CB" w:rsidRDefault="00000000" w:rsidP="00A863CB">
            <w:pPr>
              <w:spacing w:line="360" w:lineRule="auto"/>
              <w:rPr>
                <w:lang w:val="it-IT"/>
              </w:rPr>
            </w:pPr>
            <w:r w:rsidRPr="00A863CB">
              <w:rPr>
                <w:b/>
                <w:sz w:val="19"/>
                <w:lang w:val="it-IT"/>
              </w:rPr>
              <w:t>Numero titolo</w:t>
            </w:r>
          </w:p>
        </w:tc>
        <w:tc>
          <w:tcPr>
            <w:tcW w:w="6520" w:type="dxa"/>
            <w:vAlign w:val="center"/>
          </w:tcPr>
          <w:p w14:paraId="06A00B01" w14:textId="77777777" w:rsidR="00024CC5" w:rsidRPr="00A863CB" w:rsidRDefault="00000000" w:rsidP="00A863CB">
            <w:pPr>
              <w:spacing w:line="360" w:lineRule="auto"/>
              <w:rPr>
                <w:lang w:val="it-IT"/>
              </w:rPr>
            </w:pPr>
            <w:r w:rsidRPr="00A863CB">
              <w:rPr>
                <w:sz w:val="19"/>
                <w:lang w:val="it-IT"/>
              </w:rPr>
              <w:t>______________________________</w:t>
            </w:r>
          </w:p>
        </w:tc>
      </w:tr>
      <w:tr w:rsidR="00024CC5" w:rsidRPr="00A863CB" w14:paraId="21E9FF28" w14:textId="77777777">
        <w:trPr>
          <w:jc w:val="center"/>
        </w:trPr>
        <w:tc>
          <w:tcPr>
            <w:tcW w:w="3118" w:type="dxa"/>
            <w:vAlign w:val="center"/>
          </w:tcPr>
          <w:p w14:paraId="6606B699" w14:textId="77777777" w:rsidR="00024CC5" w:rsidRPr="00A863CB" w:rsidRDefault="00000000" w:rsidP="00A863CB">
            <w:pPr>
              <w:spacing w:line="360" w:lineRule="auto"/>
              <w:rPr>
                <w:lang w:val="it-IT"/>
              </w:rPr>
            </w:pPr>
            <w:r w:rsidRPr="00A863CB">
              <w:rPr>
                <w:b/>
                <w:sz w:val="19"/>
                <w:lang w:val="it-IT"/>
              </w:rPr>
              <w:lastRenderedPageBreak/>
              <w:t>Rilasciato da</w:t>
            </w:r>
          </w:p>
        </w:tc>
        <w:tc>
          <w:tcPr>
            <w:tcW w:w="6520" w:type="dxa"/>
            <w:vAlign w:val="center"/>
          </w:tcPr>
          <w:p w14:paraId="2A97F04A" w14:textId="77777777" w:rsidR="00024CC5" w:rsidRPr="00A863CB" w:rsidRDefault="00000000" w:rsidP="00A863CB">
            <w:pPr>
              <w:spacing w:line="360" w:lineRule="auto"/>
              <w:rPr>
                <w:lang w:val="it-IT"/>
              </w:rPr>
            </w:pPr>
            <w:r w:rsidRPr="00A863CB">
              <w:rPr>
                <w:sz w:val="19"/>
                <w:lang w:val="it-IT"/>
              </w:rPr>
              <w:t>______________________________</w:t>
            </w:r>
          </w:p>
        </w:tc>
      </w:tr>
      <w:tr w:rsidR="00024CC5" w:rsidRPr="00A863CB" w14:paraId="483F0C60" w14:textId="77777777">
        <w:trPr>
          <w:jc w:val="center"/>
        </w:trPr>
        <w:tc>
          <w:tcPr>
            <w:tcW w:w="3118" w:type="dxa"/>
            <w:vAlign w:val="center"/>
          </w:tcPr>
          <w:p w14:paraId="28EE64D2" w14:textId="77777777" w:rsidR="00024CC5" w:rsidRPr="00A863CB" w:rsidRDefault="00000000" w:rsidP="00A863CB">
            <w:pPr>
              <w:spacing w:line="360" w:lineRule="auto"/>
              <w:rPr>
                <w:lang w:val="it-IT"/>
              </w:rPr>
            </w:pPr>
            <w:r w:rsidRPr="00A863CB">
              <w:rPr>
                <w:b/>
                <w:sz w:val="19"/>
                <w:lang w:val="it-IT"/>
              </w:rPr>
              <w:t>Data rilascio</w:t>
            </w:r>
          </w:p>
        </w:tc>
        <w:tc>
          <w:tcPr>
            <w:tcW w:w="6520" w:type="dxa"/>
            <w:vAlign w:val="center"/>
          </w:tcPr>
          <w:p w14:paraId="5C9E841C" w14:textId="77777777" w:rsidR="00024CC5" w:rsidRPr="00A863CB" w:rsidRDefault="00000000" w:rsidP="00A863CB">
            <w:pPr>
              <w:spacing w:line="360" w:lineRule="auto"/>
              <w:rPr>
                <w:lang w:val="it-IT"/>
              </w:rPr>
            </w:pPr>
            <w:r w:rsidRPr="00A863CB">
              <w:rPr>
                <w:sz w:val="19"/>
                <w:lang w:val="it-IT"/>
              </w:rPr>
              <w:t>____/____/________</w:t>
            </w:r>
          </w:p>
        </w:tc>
      </w:tr>
      <w:tr w:rsidR="00024CC5" w:rsidRPr="00A863CB" w14:paraId="3E13451E" w14:textId="77777777">
        <w:trPr>
          <w:jc w:val="center"/>
        </w:trPr>
        <w:tc>
          <w:tcPr>
            <w:tcW w:w="3118" w:type="dxa"/>
            <w:vAlign w:val="center"/>
          </w:tcPr>
          <w:p w14:paraId="35CA8F6D" w14:textId="77777777" w:rsidR="00024CC5" w:rsidRPr="00A863CB" w:rsidRDefault="00000000" w:rsidP="00A863CB">
            <w:pPr>
              <w:spacing w:line="360" w:lineRule="auto"/>
              <w:rPr>
                <w:lang w:val="it-IT"/>
              </w:rPr>
            </w:pPr>
            <w:r w:rsidRPr="00A863CB">
              <w:rPr>
                <w:b/>
                <w:sz w:val="19"/>
                <w:lang w:val="it-IT"/>
              </w:rPr>
              <w:t>Data scadenza</w:t>
            </w:r>
          </w:p>
        </w:tc>
        <w:tc>
          <w:tcPr>
            <w:tcW w:w="6520" w:type="dxa"/>
            <w:vAlign w:val="center"/>
          </w:tcPr>
          <w:p w14:paraId="36ED0631" w14:textId="77777777" w:rsidR="00024CC5" w:rsidRPr="00A863CB" w:rsidRDefault="00000000" w:rsidP="00A863CB">
            <w:pPr>
              <w:spacing w:line="360" w:lineRule="auto"/>
              <w:rPr>
                <w:lang w:val="it-IT"/>
              </w:rPr>
            </w:pPr>
            <w:r w:rsidRPr="00A863CB">
              <w:rPr>
                <w:sz w:val="19"/>
                <w:lang w:val="it-IT"/>
              </w:rPr>
              <w:t>____/____/________</w:t>
            </w:r>
          </w:p>
        </w:tc>
      </w:tr>
    </w:tbl>
    <w:p w14:paraId="044F5609" w14:textId="77777777" w:rsidR="00024CC5" w:rsidRPr="00A863CB" w:rsidRDefault="00000000" w:rsidP="00A863CB">
      <w:pPr>
        <w:spacing w:after="60" w:line="360" w:lineRule="auto"/>
        <w:jc w:val="both"/>
        <w:rPr>
          <w:lang w:val="it-IT"/>
        </w:rPr>
      </w:pPr>
      <w:r w:rsidRPr="00A863CB">
        <w:rPr>
          <w:lang w:val="it-IT"/>
        </w:rPr>
        <w:t>[ ] di essere iscritto/a al Ruolo dei conducenti dei veicoli o natanti adibiti ad autoservizi pubblici non di linea istituito presso la competente Camera di Commercio;</w:t>
      </w:r>
    </w:p>
    <w:tbl>
      <w:tblPr>
        <w:tblStyle w:val="Grigliatabella"/>
        <w:tblW w:w="0" w:type="auto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3118"/>
        <w:gridCol w:w="6520"/>
      </w:tblGrid>
      <w:tr w:rsidR="00024CC5" w:rsidRPr="00A863CB" w14:paraId="15B68F1E" w14:textId="77777777">
        <w:trPr>
          <w:jc w:val="center"/>
        </w:trPr>
        <w:tc>
          <w:tcPr>
            <w:tcW w:w="3118" w:type="dxa"/>
            <w:vAlign w:val="center"/>
          </w:tcPr>
          <w:p w14:paraId="72A44B58" w14:textId="77777777" w:rsidR="00024CC5" w:rsidRPr="00A863CB" w:rsidRDefault="00000000" w:rsidP="00A863CB">
            <w:pPr>
              <w:spacing w:line="360" w:lineRule="auto"/>
              <w:rPr>
                <w:lang w:val="it-IT"/>
              </w:rPr>
            </w:pPr>
            <w:r w:rsidRPr="00A863CB">
              <w:rPr>
                <w:b/>
                <w:sz w:val="19"/>
                <w:lang w:val="it-IT"/>
              </w:rPr>
              <w:t>Camera di Commercio</w:t>
            </w:r>
          </w:p>
        </w:tc>
        <w:tc>
          <w:tcPr>
            <w:tcW w:w="6520" w:type="dxa"/>
            <w:vAlign w:val="center"/>
          </w:tcPr>
          <w:p w14:paraId="23EB5207" w14:textId="77777777" w:rsidR="00024CC5" w:rsidRPr="00A863CB" w:rsidRDefault="00000000" w:rsidP="00A863CB">
            <w:pPr>
              <w:spacing w:line="360" w:lineRule="auto"/>
              <w:rPr>
                <w:lang w:val="it-IT"/>
              </w:rPr>
            </w:pPr>
            <w:r w:rsidRPr="00A863CB">
              <w:rPr>
                <w:sz w:val="19"/>
                <w:lang w:val="it-IT"/>
              </w:rPr>
              <w:t>____________________________________________</w:t>
            </w:r>
          </w:p>
        </w:tc>
      </w:tr>
      <w:tr w:rsidR="00024CC5" w:rsidRPr="00A863CB" w14:paraId="3CF6237D" w14:textId="77777777">
        <w:trPr>
          <w:jc w:val="center"/>
        </w:trPr>
        <w:tc>
          <w:tcPr>
            <w:tcW w:w="3118" w:type="dxa"/>
            <w:vAlign w:val="center"/>
          </w:tcPr>
          <w:p w14:paraId="179D2AB2" w14:textId="77777777" w:rsidR="00024CC5" w:rsidRPr="00A863CB" w:rsidRDefault="00000000" w:rsidP="00A863CB">
            <w:pPr>
              <w:spacing w:line="360" w:lineRule="auto"/>
              <w:rPr>
                <w:lang w:val="it-IT"/>
              </w:rPr>
            </w:pPr>
            <w:r w:rsidRPr="00A863CB">
              <w:rPr>
                <w:b/>
                <w:sz w:val="19"/>
                <w:lang w:val="it-IT"/>
              </w:rPr>
              <w:t>Numero iscrizione</w:t>
            </w:r>
          </w:p>
        </w:tc>
        <w:tc>
          <w:tcPr>
            <w:tcW w:w="6520" w:type="dxa"/>
            <w:vAlign w:val="center"/>
          </w:tcPr>
          <w:p w14:paraId="037BBC5E" w14:textId="77777777" w:rsidR="00024CC5" w:rsidRPr="00A863CB" w:rsidRDefault="00000000" w:rsidP="00A863CB">
            <w:pPr>
              <w:spacing w:line="360" w:lineRule="auto"/>
              <w:rPr>
                <w:lang w:val="it-IT"/>
              </w:rPr>
            </w:pPr>
            <w:r w:rsidRPr="00A863CB">
              <w:rPr>
                <w:sz w:val="19"/>
                <w:lang w:val="it-IT"/>
              </w:rPr>
              <w:t>____________________________________________</w:t>
            </w:r>
          </w:p>
        </w:tc>
      </w:tr>
      <w:tr w:rsidR="00024CC5" w:rsidRPr="00A863CB" w14:paraId="7CE69D3C" w14:textId="77777777">
        <w:trPr>
          <w:jc w:val="center"/>
        </w:trPr>
        <w:tc>
          <w:tcPr>
            <w:tcW w:w="3118" w:type="dxa"/>
            <w:vAlign w:val="center"/>
          </w:tcPr>
          <w:p w14:paraId="49BC34DF" w14:textId="77777777" w:rsidR="00024CC5" w:rsidRPr="00A863CB" w:rsidRDefault="00000000" w:rsidP="00A863CB">
            <w:pPr>
              <w:spacing w:line="360" w:lineRule="auto"/>
              <w:rPr>
                <w:lang w:val="it-IT"/>
              </w:rPr>
            </w:pPr>
            <w:r w:rsidRPr="00A863CB">
              <w:rPr>
                <w:b/>
                <w:sz w:val="19"/>
                <w:lang w:val="it-IT"/>
              </w:rPr>
              <w:t>Data di prima iscrizione</w:t>
            </w:r>
          </w:p>
        </w:tc>
        <w:tc>
          <w:tcPr>
            <w:tcW w:w="6520" w:type="dxa"/>
            <w:vAlign w:val="center"/>
          </w:tcPr>
          <w:p w14:paraId="54452D45" w14:textId="77777777" w:rsidR="00024CC5" w:rsidRPr="00A863CB" w:rsidRDefault="00000000" w:rsidP="00A863CB">
            <w:pPr>
              <w:spacing w:line="360" w:lineRule="auto"/>
              <w:rPr>
                <w:lang w:val="it-IT"/>
              </w:rPr>
            </w:pPr>
            <w:r w:rsidRPr="00A863CB">
              <w:rPr>
                <w:sz w:val="19"/>
                <w:lang w:val="it-IT"/>
              </w:rPr>
              <w:t>____/____/________</w:t>
            </w:r>
          </w:p>
        </w:tc>
      </w:tr>
    </w:tbl>
    <w:p w14:paraId="362AF997" w14:textId="77777777" w:rsidR="00024CC5" w:rsidRPr="00A863CB" w:rsidRDefault="00000000" w:rsidP="00A863CB">
      <w:pPr>
        <w:spacing w:after="60" w:line="360" w:lineRule="auto"/>
        <w:jc w:val="both"/>
        <w:rPr>
          <w:lang w:val="it-IT"/>
        </w:rPr>
      </w:pPr>
      <w:r w:rsidRPr="00A863CB">
        <w:rPr>
          <w:lang w:val="it-IT"/>
        </w:rPr>
        <w:t>[ ] di non essere titolare di licenza taxi;</w:t>
      </w:r>
    </w:p>
    <w:p w14:paraId="29B5D3D3" w14:textId="77777777" w:rsidR="00024CC5" w:rsidRPr="00A863CB" w:rsidRDefault="00000000" w:rsidP="00A863CB">
      <w:pPr>
        <w:spacing w:after="60" w:line="360" w:lineRule="auto"/>
        <w:jc w:val="both"/>
        <w:rPr>
          <w:lang w:val="it-IT"/>
        </w:rPr>
      </w:pPr>
      <w:r w:rsidRPr="00A863CB">
        <w:rPr>
          <w:lang w:val="it-IT"/>
        </w:rPr>
        <w:t>[ ] di non avere trasferito altra autorizzazione per l'esercizio del servizio di noleggio con conducente nei cinque anni antecedenti la presentazione della presente domanda, fatti salvi i casi consentiti dalla normativa vigente;</w:t>
      </w:r>
    </w:p>
    <w:p w14:paraId="3F8C0172" w14:textId="77777777" w:rsidR="00024CC5" w:rsidRPr="00A863CB" w:rsidRDefault="00000000" w:rsidP="00A863CB">
      <w:pPr>
        <w:spacing w:after="60" w:line="360" w:lineRule="auto"/>
        <w:jc w:val="both"/>
        <w:rPr>
          <w:lang w:val="it-IT"/>
        </w:rPr>
      </w:pPr>
      <w:r w:rsidRPr="00A863CB">
        <w:rPr>
          <w:lang w:val="it-IT"/>
        </w:rPr>
        <w:t>[ ] di possedere i requisiti morali richiesti dalla normativa statale, regionale e dal Regolamento comunale;</w:t>
      </w:r>
    </w:p>
    <w:p w14:paraId="79204A4D" w14:textId="29B54978" w:rsidR="00024CC5" w:rsidRDefault="00000000" w:rsidP="00A863CB">
      <w:pPr>
        <w:spacing w:after="60" w:line="360" w:lineRule="auto"/>
        <w:jc w:val="both"/>
        <w:rPr>
          <w:lang w:val="it-IT"/>
        </w:rPr>
      </w:pPr>
      <w:r w:rsidRPr="00A863CB">
        <w:rPr>
          <w:lang w:val="it-IT"/>
        </w:rPr>
        <w:t>[ ] di non trovarsi in alcuna delle condizioni ostative previste dalla normativa vigente per l'esercizio dell'</w:t>
      </w:r>
      <w:r w:rsidR="00A863CB" w:rsidRPr="00A863CB">
        <w:rPr>
          <w:lang w:val="it-IT"/>
        </w:rPr>
        <w:t>attività</w:t>
      </w:r>
      <w:r w:rsidRPr="00A863CB">
        <w:rPr>
          <w:lang w:val="it-IT"/>
        </w:rPr>
        <w:t>;</w:t>
      </w:r>
    </w:p>
    <w:p w14:paraId="0968E349" w14:textId="5D37304E" w:rsidR="00FC451C" w:rsidRPr="00A863CB" w:rsidRDefault="00FC451C" w:rsidP="00A863CB">
      <w:pPr>
        <w:spacing w:after="60" w:line="360" w:lineRule="auto"/>
        <w:jc w:val="both"/>
        <w:rPr>
          <w:lang w:val="it-IT"/>
        </w:rPr>
      </w:pPr>
      <w:r w:rsidRPr="00A863CB">
        <w:rPr>
          <w:lang w:val="it-IT"/>
        </w:rPr>
        <w:t>[ ] di</w:t>
      </w:r>
      <w:r>
        <w:rPr>
          <w:lang w:val="it-IT"/>
        </w:rPr>
        <w:t xml:space="preserve"> </w:t>
      </w:r>
      <w:r w:rsidRPr="00FC451C">
        <w:rPr>
          <w:lang w:val="it-IT"/>
        </w:rPr>
        <w:t>avere preso visione integrale del bando pubblico, del Regolamento comunale per la disciplina degli autoservizi pubblici non di linea e di accettarne integralmente tutte le disposizioni.</w:t>
      </w:r>
    </w:p>
    <w:p w14:paraId="66CF6EA5" w14:textId="77777777" w:rsidR="00024CC5" w:rsidRPr="00A863CB" w:rsidRDefault="00000000" w:rsidP="00A863CB">
      <w:pPr>
        <w:pStyle w:val="Titolo1"/>
        <w:spacing w:before="160" w:after="80" w:line="360" w:lineRule="auto"/>
        <w:rPr>
          <w:color w:val="auto"/>
          <w:lang w:val="it-IT"/>
        </w:rPr>
      </w:pPr>
      <w:r w:rsidRPr="00A863CB">
        <w:rPr>
          <w:rFonts w:ascii="Arial" w:eastAsia="Arial" w:hAnsi="Arial"/>
          <w:color w:val="auto"/>
          <w:lang w:val="it-IT"/>
        </w:rPr>
        <w:t>4. Dichiarazioni relative agli impedimenti soggettivi e alla normativa antimafia</w:t>
      </w:r>
    </w:p>
    <w:p w14:paraId="3ED4A7C1" w14:textId="791661BB" w:rsidR="00024CC5" w:rsidRPr="00A863CB" w:rsidRDefault="00000000" w:rsidP="00A863CB">
      <w:pPr>
        <w:spacing w:after="60" w:line="360" w:lineRule="auto"/>
        <w:jc w:val="both"/>
        <w:rPr>
          <w:lang w:val="it-IT"/>
        </w:rPr>
      </w:pPr>
      <w:r w:rsidRPr="00A863CB">
        <w:rPr>
          <w:lang w:val="it-IT"/>
        </w:rPr>
        <w:t xml:space="preserve">[ ] di non avere riportato una o </w:t>
      </w:r>
      <w:r w:rsidR="00A863CB" w:rsidRPr="00A863CB">
        <w:rPr>
          <w:lang w:val="it-IT"/>
        </w:rPr>
        <w:t>più</w:t>
      </w:r>
      <w:r w:rsidRPr="00A863CB">
        <w:rPr>
          <w:lang w:val="it-IT"/>
        </w:rPr>
        <w:t xml:space="preserve"> condanne definitive che prevedano la reclusione in misura complessivamente superiore a due anni per delitti non colposi;</w:t>
      </w:r>
    </w:p>
    <w:p w14:paraId="7F345B98" w14:textId="77777777" w:rsidR="00024CC5" w:rsidRPr="00A863CB" w:rsidRDefault="00000000" w:rsidP="00A863CB">
      <w:pPr>
        <w:spacing w:after="60" w:line="360" w:lineRule="auto"/>
        <w:jc w:val="both"/>
        <w:rPr>
          <w:lang w:val="it-IT"/>
        </w:rPr>
      </w:pPr>
      <w:r w:rsidRPr="00A863CB">
        <w:rPr>
          <w:lang w:val="it-IT"/>
        </w:rPr>
        <w:t>[ ] di non essere sottoposto/a, con provvedimento esecutivo, ad una delle misure di prevenzione previste dalla normativa vigente;</w:t>
      </w:r>
    </w:p>
    <w:p w14:paraId="16AAD72C" w14:textId="07E11DE5" w:rsidR="00024CC5" w:rsidRPr="00A863CB" w:rsidRDefault="00000000" w:rsidP="00A863CB">
      <w:pPr>
        <w:spacing w:after="60" w:line="360" w:lineRule="auto"/>
        <w:jc w:val="both"/>
        <w:rPr>
          <w:lang w:val="it-IT"/>
        </w:rPr>
      </w:pPr>
      <w:r w:rsidRPr="00A863CB">
        <w:rPr>
          <w:lang w:val="it-IT"/>
        </w:rPr>
        <w:t xml:space="preserve">[ ] di non essere interessato/a da cause di decadenza, sospensione o divieto previste dal </w:t>
      </w:r>
      <w:r w:rsidR="00A863CB" w:rsidRPr="00A863CB">
        <w:rPr>
          <w:lang w:val="it-IT"/>
        </w:rPr>
        <w:t>D.lgs.</w:t>
      </w:r>
      <w:r w:rsidRPr="00A863CB">
        <w:rPr>
          <w:lang w:val="it-IT"/>
        </w:rPr>
        <w:t xml:space="preserve"> n. 159/2011 e successive modificazioni ed integrazioni;</w:t>
      </w:r>
    </w:p>
    <w:p w14:paraId="330D7DB0" w14:textId="0CD1FF02" w:rsidR="00024CC5" w:rsidRPr="00A863CB" w:rsidRDefault="00000000" w:rsidP="00A863CB">
      <w:pPr>
        <w:spacing w:after="60" w:line="360" w:lineRule="auto"/>
        <w:jc w:val="both"/>
        <w:rPr>
          <w:lang w:val="it-IT"/>
        </w:rPr>
      </w:pPr>
      <w:r w:rsidRPr="00A863CB">
        <w:rPr>
          <w:lang w:val="it-IT"/>
        </w:rPr>
        <w:t xml:space="preserve">[ ] di essere consapevole che il Comune </w:t>
      </w:r>
      <w:r w:rsidR="00A863CB" w:rsidRPr="00A863CB">
        <w:rPr>
          <w:lang w:val="it-IT"/>
        </w:rPr>
        <w:t>procederà</w:t>
      </w:r>
      <w:r w:rsidRPr="00A863CB">
        <w:rPr>
          <w:lang w:val="it-IT"/>
        </w:rPr>
        <w:t xml:space="preserve"> alle verifiche ritenute necessarie, anche mediante acquisizione d'ufficio di informazioni presso altre pubbliche amministrazioni, comprese le informazioni, comunicazioni o certificazioni antimafia eventualmente previste dalla normativa vigente;</w:t>
      </w:r>
    </w:p>
    <w:p w14:paraId="279BA673" w14:textId="77777777" w:rsidR="00024CC5" w:rsidRPr="00A863CB" w:rsidRDefault="00000000" w:rsidP="00A863CB">
      <w:pPr>
        <w:pStyle w:val="Titolo1"/>
        <w:spacing w:before="160" w:after="80" w:line="360" w:lineRule="auto"/>
        <w:rPr>
          <w:color w:val="auto"/>
          <w:lang w:val="it-IT"/>
        </w:rPr>
      </w:pPr>
      <w:r w:rsidRPr="00A863CB">
        <w:rPr>
          <w:rFonts w:ascii="Arial" w:eastAsia="Arial" w:hAnsi="Arial"/>
          <w:color w:val="auto"/>
          <w:lang w:val="it-IT"/>
        </w:rPr>
        <w:t>5. Forma giuridica di esercizio prescelta</w:t>
      </w:r>
    </w:p>
    <w:p w14:paraId="194D57A1" w14:textId="77777777" w:rsidR="00024CC5" w:rsidRPr="00A863CB" w:rsidRDefault="00000000" w:rsidP="00A863CB">
      <w:pPr>
        <w:spacing w:after="60" w:line="360" w:lineRule="auto"/>
        <w:jc w:val="both"/>
        <w:rPr>
          <w:lang w:val="it-IT"/>
        </w:rPr>
      </w:pPr>
      <w:r w:rsidRPr="00A863CB">
        <w:rPr>
          <w:lang w:val="it-IT"/>
        </w:rPr>
        <w:t>In caso di assegnazione e successivo rilascio dell'autorizzazione, il/la sottoscritto/a dichiara di intendere esercitare il servizio nella seguente forma giuridica:</w:t>
      </w:r>
    </w:p>
    <w:p w14:paraId="47278AC3" w14:textId="35C70C86" w:rsidR="00024CC5" w:rsidRPr="00A863CB" w:rsidRDefault="00000000" w:rsidP="00A863CB">
      <w:pPr>
        <w:spacing w:after="60" w:line="360" w:lineRule="auto"/>
        <w:jc w:val="both"/>
        <w:rPr>
          <w:lang w:val="it-IT"/>
        </w:rPr>
      </w:pPr>
      <w:r w:rsidRPr="00A863CB">
        <w:rPr>
          <w:lang w:val="it-IT"/>
        </w:rPr>
        <w:t xml:space="preserve">[ ] in </w:t>
      </w:r>
      <w:r w:rsidR="00A863CB" w:rsidRPr="00A863CB">
        <w:rPr>
          <w:lang w:val="it-IT"/>
        </w:rPr>
        <w:t>qualità</w:t>
      </w:r>
      <w:r w:rsidRPr="00A863CB">
        <w:rPr>
          <w:lang w:val="it-IT"/>
        </w:rPr>
        <w:t xml:space="preserve"> di titolare di impresa artigiana di trasporto, con iscrizione all'Albo delle Imprese Artigiane, ove richiesta;</w:t>
      </w:r>
    </w:p>
    <w:p w14:paraId="53033B6C" w14:textId="77777777" w:rsidR="00024CC5" w:rsidRPr="00A863CB" w:rsidRDefault="00000000" w:rsidP="00A863CB">
      <w:pPr>
        <w:spacing w:after="60" w:line="360" w:lineRule="auto"/>
        <w:jc w:val="both"/>
        <w:rPr>
          <w:lang w:val="it-IT"/>
        </w:rPr>
      </w:pPr>
      <w:r w:rsidRPr="00A863CB">
        <w:rPr>
          <w:lang w:val="it-IT"/>
        </w:rPr>
        <w:t>[ ] mediante associazione in cooperativa di produzione e lavoro o cooperativa di servizi;</w:t>
      </w:r>
    </w:p>
    <w:p w14:paraId="3E0B7D3E" w14:textId="77777777" w:rsidR="00024CC5" w:rsidRPr="00A863CB" w:rsidRDefault="00000000" w:rsidP="00A863CB">
      <w:pPr>
        <w:spacing w:after="60" w:line="360" w:lineRule="auto"/>
        <w:jc w:val="both"/>
        <w:rPr>
          <w:lang w:val="it-IT"/>
        </w:rPr>
      </w:pPr>
      <w:r w:rsidRPr="00A863CB">
        <w:rPr>
          <w:lang w:val="it-IT"/>
        </w:rPr>
        <w:t>[ ] mediante associazione in consorzio tra imprese artigiane o altra forma consentita dalla legge;</w:t>
      </w:r>
    </w:p>
    <w:p w14:paraId="59D099A6" w14:textId="78F77459" w:rsidR="00024CC5" w:rsidRPr="00A863CB" w:rsidRDefault="00000000" w:rsidP="00A863CB">
      <w:pPr>
        <w:spacing w:after="60" w:line="360" w:lineRule="auto"/>
        <w:jc w:val="both"/>
        <w:rPr>
          <w:lang w:val="it-IT"/>
        </w:rPr>
      </w:pPr>
      <w:r w:rsidRPr="00A863CB">
        <w:rPr>
          <w:lang w:val="it-IT"/>
        </w:rPr>
        <w:t xml:space="preserve">[ ] in </w:t>
      </w:r>
      <w:r w:rsidR="00A863CB" w:rsidRPr="00A863CB">
        <w:rPr>
          <w:lang w:val="it-IT"/>
        </w:rPr>
        <w:t>qualità</w:t>
      </w:r>
      <w:r w:rsidRPr="00A863CB">
        <w:rPr>
          <w:lang w:val="it-IT"/>
        </w:rPr>
        <w:t xml:space="preserve"> di imprenditore privato che svolge esclusivamente </w:t>
      </w:r>
      <w:r w:rsidR="00A863CB" w:rsidRPr="00A863CB">
        <w:rPr>
          <w:lang w:val="it-IT"/>
        </w:rPr>
        <w:t>attività</w:t>
      </w:r>
      <w:r w:rsidRPr="00A863CB">
        <w:rPr>
          <w:lang w:val="it-IT"/>
        </w:rPr>
        <w:t xml:space="preserve"> di noleggio con conducente;</w:t>
      </w:r>
    </w:p>
    <w:p w14:paraId="32A36540" w14:textId="77777777" w:rsidR="00024CC5" w:rsidRPr="00A863CB" w:rsidRDefault="00000000" w:rsidP="00A863CB">
      <w:pPr>
        <w:spacing w:after="60" w:line="360" w:lineRule="auto"/>
        <w:jc w:val="both"/>
        <w:rPr>
          <w:lang w:val="it-IT"/>
        </w:rPr>
      </w:pPr>
      <w:r w:rsidRPr="00A863CB">
        <w:rPr>
          <w:lang w:val="it-IT"/>
        </w:rPr>
        <w:lastRenderedPageBreak/>
        <w:t>[ ] altra forma consentita dalla normativa vigente: ____________________________________________________.</w:t>
      </w:r>
    </w:p>
    <w:p w14:paraId="417009F6" w14:textId="078E8586" w:rsidR="00024CC5" w:rsidRPr="00A863CB" w:rsidRDefault="00000000" w:rsidP="00A863CB">
      <w:pPr>
        <w:spacing w:after="60" w:line="360" w:lineRule="auto"/>
        <w:jc w:val="both"/>
        <w:rPr>
          <w:lang w:val="it-IT"/>
        </w:rPr>
      </w:pPr>
      <w:r w:rsidRPr="00A863CB">
        <w:rPr>
          <w:lang w:val="it-IT"/>
        </w:rPr>
        <w:t>[ ] di impegnarsi a dimostrare, prima del rilascio dell'autorizzazione, l'iscrizione al Registro delle Imprese ovvero all'Albo delle Imprese Artigiane, qualora richiesta in relazione alla forma giuridica prescelta per l'esercizio dell'</w:t>
      </w:r>
      <w:r w:rsidR="00A863CB" w:rsidRPr="00A863CB">
        <w:rPr>
          <w:lang w:val="it-IT"/>
        </w:rPr>
        <w:t>attività</w:t>
      </w:r>
      <w:r w:rsidRPr="00A863CB">
        <w:rPr>
          <w:lang w:val="it-IT"/>
        </w:rPr>
        <w:t>;</w:t>
      </w:r>
    </w:p>
    <w:p w14:paraId="023B07AD" w14:textId="625279CD" w:rsidR="00024CC5" w:rsidRPr="00A863CB" w:rsidRDefault="00000000" w:rsidP="00A863CB">
      <w:pPr>
        <w:pStyle w:val="Titolo1"/>
        <w:spacing w:before="160" w:after="80" w:line="360" w:lineRule="auto"/>
        <w:rPr>
          <w:color w:val="auto"/>
          <w:lang w:val="it-IT"/>
        </w:rPr>
      </w:pPr>
      <w:r w:rsidRPr="00A863CB">
        <w:rPr>
          <w:rFonts w:ascii="Arial" w:eastAsia="Arial" w:hAnsi="Arial"/>
          <w:color w:val="auto"/>
          <w:lang w:val="it-IT"/>
        </w:rPr>
        <w:t>6. Disponibilit</w:t>
      </w:r>
      <w:r w:rsidR="00A863CB" w:rsidRPr="00A863CB">
        <w:rPr>
          <w:rFonts w:ascii="Arial" w:eastAsia="Arial" w:hAnsi="Arial"/>
          <w:color w:val="auto"/>
          <w:lang w:val="it-IT"/>
        </w:rPr>
        <w:t>à</w:t>
      </w:r>
      <w:r w:rsidRPr="00A863CB">
        <w:rPr>
          <w:rFonts w:ascii="Arial" w:eastAsia="Arial" w:hAnsi="Arial"/>
          <w:color w:val="auto"/>
          <w:lang w:val="it-IT"/>
        </w:rPr>
        <w:t xml:space="preserve"> del veicolo</w:t>
      </w:r>
    </w:p>
    <w:p w14:paraId="2DA21B24" w14:textId="77777777" w:rsidR="00024CC5" w:rsidRPr="00A863CB" w:rsidRDefault="00000000" w:rsidP="00A863CB">
      <w:pPr>
        <w:spacing w:after="60" w:line="360" w:lineRule="auto"/>
        <w:jc w:val="both"/>
        <w:rPr>
          <w:lang w:val="it-IT"/>
        </w:rPr>
      </w:pPr>
      <w:r w:rsidRPr="00A863CB">
        <w:rPr>
          <w:lang w:val="it-IT"/>
        </w:rPr>
        <w:t>Con riferimento al veicolo da destinare al servizio, il/la sottoscritto/a dichiara:</w:t>
      </w:r>
    </w:p>
    <w:p w14:paraId="3EF7FCC3" w14:textId="0925EB50" w:rsidR="00024CC5" w:rsidRPr="00A863CB" w:rsidRDefault="00000000" w:rsidP="00A863CB">
      <w:pPr>
        <w:spacing w:after="60" w:line="360" w:lineRule="auto"/>
        <w:jc w:val="both"/>
        <w:rPr>
          <w:lang w:val="it-IT"/>
        </w:rPr>
      </w:pPr>
      <w:r w:rsidRPr="00A863CB">
        <w:rPr>
          <w:lang w:val="it-IT"/>
        </w:rPr>
        <w:t xml:space="preserve">[ ] di essere </w:t>
      </w:r>
      <w:r w:rsidR="00A863CB" w:rsidRPr="00A863CB">
        <w:rPr>
          <w:lang w:val="it-IT"/>
        </w:rPr>
        <w:t>già</w:t>
      </w:r>
      <w:r w:rsidRPr="00A863CB">
        <w:rPr>
          <w:lang w:val="it-IT"/>
        </w:rPr>
        <w:t xml:space="preserve"> proprietario/a del veicolo destinato al servizio;</w:t>
      </w:r>
    </w:p>
    <w:p w14:paraId="4AA896A9" w14:textId="07D6DCA2" w:rsidR="00024CC5" w:rsidRPr="00A863CB" w:rsidRDefault="00000000" w:rsidP="00A863CB">
      <w:pPr>
        <w:spacing w:after="60" w:line="360" w:lineRule="auto"/>
        <w:jc w:val="both"/>
        <w:rPr>
          <w:lang w:val="it-IT"/>
        </w:rPr>
      </w:pPr>
      <w:r w:rsidRPr="00A863CB">
        <w:rPr>
          <w:lang w:val="it-IT"/>
        </w:rPr>
        <w:t xml:space="preserve">[ ] di avere </w:t>
      </w:r>
      <w:r w:rsidR="00A863CB" w:rsidRPr="00A863CB">
        <w:rPr>
          <w:lang w:val="it-IT"/>
        </w:rPr>
        <w:t>già</w:t>
      </w:r>
      <w:r w:rsidRPr="00A863CB">
        <w:rPr>
          <w:lang w:val="it-IT"/>
        </w:rPr>
        <w:t xml:space="preserve"> la </w:t>
      </w:r>
      <w:r w:rsidR="00A863CB" w:rsidRPr="00A863CB">
        <w:rPr>
          <w:lang w:val="it-IT"/>
        </w:rPr>
        <w:t>disponibilità</w:t>
      </w:r>
      <w:r w:rsidRPr="00A863CB">
        <w:rPr>
          <w:lang w:val="it-IT"/>
        </w:rPr>
        <w:t xml:space="preserve"> del veicolo in leasing;</w:t>
      </w:r>
    </w:p>
    <w:p w14:paraId="40A8B8B9" w14:textId="5F8F6406" w:rsidR="00024CC5" w:rsidRPr="00A863CB" w:rsidRDefault="00000000" w:rsidP="00A863CB">
      <w:pPr>
        <w:spacing w:after="60" w:line="360" w:lineRule="auto"/>
        <w:jc w:val="both"/>
        <w:rPr>
          <w:lang w:val="it-IT"/>
        </w:rPr>
      </w:pPr>
      <w:r w:rsidRPr="00A863CB">
        <w:rPr>
          <w:lang w:val="it-IT"/>
        </w:rPr>
        <w:t xml:space="preserve">[ ] di avere </w:t>
      </w:r>
      <w:r w:rsidR="00A863CB" w:rsidRPr="00A863CB">
        <w:rPr>
          <w:lang w:val="it-IT"/>
        </w:rPr>
        <w:t>già</w:t>
      </w:r>
      <w:r w:rsidRPr="00A863CB">
        <w:rPr>
          <w:lang w:val="it-IT"/>
        </w:rPr>
        <w:t xml:space="preserve"> la </w:t>
      </w:r>
      <w:r w:rsidR="00A863CB" w:rsidRPr="00A863CB">
        <w:rPr>
          <w:lang w:val="it-IT"/>
        </w:rPr>
        <w:t>disponibilità</w:t>
      </w:r>
      <w:r w:rsidRPr="00A863CB">
        <w:rPr>
          <w:lang w:val="it-IT"/>
        </w:rPr>
        <w:t xml:space="preserve"> del veicolo mediante altro valido titolo giuridico consentito dalla legge;</w:t>
      </w:r>
    </w:p>
    <w:p w14:paraId="23C35731" w14:textId="3192FB08" w:rsidR="00024CC5" w:rsidRPr="00A863CB" w:rsidRDefault="00000000" w:rsidP="00A863CB">
      <w:pPr>
        <w:spacing w:after="60" w:line="360" w:lineRule="auto"/>
        <w:jc w:val="both"/>
        <w:rPr>
          <w:lang w:val="it-IT"/>
        </w:rPr>
      </w:pPr>
      <w:r w:rsidRPr="00A863CB">
        <w:rPr>
          <w:lang w:val="it-IT"/>
        </w:rPr>
        <w:t xml:space="preserve">[ ] di impegnarsi ad acquisire la </w:t>
      </w:r>
      <w:r w:rsidR="00A863CB" w:rsidRPr="00A863CB">
        <w:rPr>
          <w:lang w:val="it-IT"/>
        </w:rPr>
        <w:t>proprietà</w:t>
      </w:r>
      <w:r w:rsidRPr="00A863CB">
        <w:rPr>
          <w:lang w:val="it-IT"/>
        </w:rPr>
        <w:t xml:space="preserve"> o la </w:t>
      </w:r>
      <w:r w:rsidR="00A863CB" w:rsidRPr="00A863CB">
        <w:rPr>
          <w:lang w:val="it-IT"/>
        </w:rPr>
        <w:t>disponibilità</w:t>
      </w:r>
      <w:r w:rsidRPr="00A863CB">
        <w:rPr>
          <w:lang w:val="it-IT"/>
        </w:rPr>
        <w:t xml:space="preserve"> giuridica del veicolo entro 90 giorni dal ricevimento della comunicazione di utile collocazione nella graduatoria definitiva, ai sensi del bando e del Regolamento comunale.</w:t>
      </w:r>
    </w:p>
    <w:p w14:paraId="17F4BF4E" w14:textId="66E527B4" w:rsidR="00024CC5" w:rsidRPr="00A863CB" w:rsidRDefault="00000000" w:rsidP="00A863CB">
      <w:pPr>
        <w:spacing w:after="60" w:line="360" w:lineRule="auto"/>
        <w:jc w:val="both"/>
        <w:rPr>
          <w:lang w:val="it-IT"/>
        </w:rPr>
      </w:pPr>
      <w:r w:rsidRPr="00A863CB">
        <w:rPr>
          <w:lang w:val="it-IT"/>
        </w:rPr>
        <w:t xml:space="preserve">Se il veicolo e </w:t>
      </w:r>
      <w:r w:rsidR="00A863CB" w:rsidRPr="00A863CB">
        <w:rPr>
          <w:lang w:val="it-IT"/>
        </w:rPr>
        <w:t>già</w:t>
      </w:r>
      <w:r w:rsidRPr="00A863CB">
        <w:rPr>
          <w:lang w:val="it-IT"/>
        </w:rPr>
        <w:t xml:space="preserve"> disponibile, indicare i dati conosciuti:</w:t>
      </w:r>
    </w:p>
    <w:tbl>
      <w:tblPr>
        <w:tblStyle w:val="Grigliatabella"/>
        <w:tblW w:w="0" w:type="auto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3118"/>
        <w:gridCol w:w="6520"/>
      </w:tblGrid>
      <w:tr w:rsidR="00024CC5" w:rsidRPr="00A863CB" w14:paraId="1DF196B7" w14:textId="77777777">
        <w:trPr>
          <w:jc w:val="center"/>
        </w:trPr>
        <w:tc>
          <w:tcPr>
            <w:tcW w:w="3118" w:type="dxa"/>
            <w:vAlign w:val="center"/>
          </w:tcPr>
          <w:p w14:paraId="235BD846" w14:textId="77777777" w:rsidR="00024CC5" w:rsidRPr="00A863CB" w:rsidRDefault="00000000" w:rsidP="00A863CB">
            <w:pPr>
              <w:spacing w:line="360" w:lineRule="auto"/>
              <w:rPr>
                <w:lang w:val="it-IT"/>
              </w:rPr>
            </w:pPr>
            <w:r w:rsidRPr="00A863CB">
              <w:rPr>
                <w:b/>
                <w:sz w:val="19"/>
                <w:lang w:val="it-IT"/>
              </w:rPr>
              <w:t>Marca e modello</w:t>
            </w:r>
          </w:p>
        </w:tc>
        <w:tc>
          <w:tcPr>
            <w:tcW w:w="6520" w:type="dxa"/>
            <w:vAlign w:val="center"/>
          </w:tcPr>
          <w:p w14:paraId="1584AD1B" w14:textId="77777777" w:rsidR="00024CC5" w:rsidRPr="00A863CB" w:rsidRDefault="00000000" w:rsidP="00A863CB">
            <w:pPr>
              <w:spacing w:line="360" w:lineRule="auto"/>
              <w:rPr>
                <w:lang w:val="it-IT"/>
              </w:rPr>
            </w:pPr>
            <w:r w:rsidRPr="00A863CB">
              <w:rPr>
                <w:sz w:val="19"/>
                <w:lang w:val="it-IT"/>
              </w:rPr>
              <w:t>________________________________________________________</w:t>
            </w:r>
          </w:p>
        </w:tc>
      </w:tr>
      <w:tr w:rsidR="00024CC5" w:rsidRPr="00A863CB" w14:paraId="55C6A8C4" w14:textId="77777777">
        <w:trPr>
          <w:jc w:val="center"/>
        </w:trPr>
        <w:tc>
          <w:tcPr>
            <w:tcW w:w="3118" w:type="dxa"/>
            <w:vAlign w:val="center"/>
          </w:tcPr>
          <w:p w14:paraId="582F9CE8" w14:textId="77777777" w:rsidR="00024CC5" w:rsidRPr="00A863CB" w:rsidRDefault="00000000" w:rsidP="00A863CB">
            <w:pPr>
              <w:spacing w:line="360" w:lineRule="auto"/>
              <w:rPr>
                <w:lang w:val="it-IT"/>
              </w:rPr>
            </w:pPr>
            <w:r w:rsidRPr="00A863CB">
              <w:rPr>
                <w:b/>
                <w:sz w:val="19"/>
                <w:lang w:val="it-IT"/>
              </w:rPr>
              <w:t>Targa</w:t>
            </w:r>
          </w:p>
        </w:tc>
        <w:tc>
          <w:tcPr>
            <w:tcW w:w="6520" w:type="dxa"/>
            <w:vAlign w:val="center"/>
          </w:tcPr>
          <w:p w14:paraId="35A3537D" w14:textId="77777777" w:rsidR="00024CC5" w:rsidRPr="00A863CB" w:rsidRDefault="00000000" w:rsidP="00A863CB">
            <w:pPr>
              <w:spacing w:line="360" w:lineRule="auto"/>
              <w:rPr>
                <w:lang w:val="it-IT"/>
              </w:rPr>
            </w:pPr>
            <w:r w:rsidRPr="00A863CB">
              <w:rPr>
                <w:sz w:val="19"/>
                <w:lang w:val="it-IT"/>
              </w:rPr>
              <w:t>________________________________________________________</w:t>
            </w:r>
          </w:p>
        </w:tc>
      </w:tr>
      <w:tr w:rsidR="00024CC5" w:rsidRPr="00A863CB" w14:paraId="155F7422" w14:textId="77777777">
        <w:trPr>
          <w:jc w:val="center"/>
        </w:trPr>
        <w:tc>
          <w:tcPr>
            <w:tcW w:w="3118" w:type="dxa"/>
            <w:vAlign w:val="center"/>
          </w:tcPr>
          <w:p w14:paraId="4145568C" w14:textId="77777777" w:rsidR="00024CC5" w:rsidRPr="00A863CB" w:rsidRDefault="00000000" w:rsidP="00A863CB">
            <w:pPr>
              <w:spacing w:line="360" w:lineRule="auto"/>
              <w:rPr>
                <w:lang w:val="it-IT"/>
              </w:rPr>
            </w:pPr>
            <w:r w:rsidRPr="00A863CB">
              <w:rPr>
                <w:b/>
                <w:sz w:val="19"/>
                <w:lang w:val="it-IT"/>
              </w:rPr>
              <w:t>Numero posti complessivi</w:t>
            </w:r>
          </w:p>
        </w:tc>
        <w:tc>
          <w:tcPr>
            <w:tcW w:w="6520" w:type="dxa"/>
            <w:vAlign w:val="center"/>
          </w:tcPr>
          <w:p w14:paraId="1C160F8E" w14:textId="77777777" w:rsidR="00024CC5" w:rsidRPr="00A863CB" w:rsidRDefault="00000000" w:rsidP="00A863CB">
            <w:pPr>
              <w:spacing w:line="360" w:lineRule="auto"/>
              <w:rPr>
                <w:lang w:val="it-IT"/>
              </w:rPr>
            </w:pPr>
            <w:r w:rsidRPr="00A863CB">
              <w:rPr>
                <w:sz w:val="19"/>
                <w:lang w:val="it-IT"/>
              </w:rPr>
              <w:t>__________ compreso il conducente</w:t>
            </w:r>
          </w:p>
        </w:tc>
      </w:tr>
      <w:tr w:rsidR="00024CC5" w:rsidRPr="00A863CB" w14:paraId="515C4256" w14:textId="77777777">
        <w:trPr>
          <w:jc w:val="center"/>
        </w:trPr>
        <w:tc>
          <w:tcPr>
            <w:tcW w:w="3118" w:type="dxa"/>
            <w:vAlign w:val="center"/>
          </w:tcPr>
          <w:p w14:paraId="09F70303" w14:textId="7F82E9C7" w:rsidR="00024CC5" w:rsidRPr="00A863CB" w:rsidRDefault="00000000" w:rsidP="00A863CB">
            <w:pPr>
              <w:spacing w:line="360" w:lineRule="auto"/>
              <w:rPr>
                <w:lang w:val="it-IT"/>
              </w:rPr>
            </w:pPr>
            <w:r w:rsidRPr="00A863CB">
              <w:rPr>
                <w:b/>
                <w:sz w:val="19"/>
                <w:lang w:val="it-IT"/>
              </w:rPr>
              <w:t xml:space="preserve">Titolo di </w:t>
            </w:r>
            <w:r w:rsidR="00A863CB" w:rsidRPr="00A863CB">
              <w:rPr>
                <w:b/>
                <w:sz w:val="19"/>
                <w:lang w:val="it-IT"/>
              </w:rPr>
              <w:t>disponibilità</w:t>
            </w:r>
          </w:p>
        </w:tc>
        <w:tc>
          <w:tcPr>
            <w:tcW w:w="6520" w:type="dxa"/>
            <w:vAlign w:val="center"/>
          </w:tcPr>
          <w:p w14:paraId="643B4894" w14:textId="569F27A7" w:rsidR="00024CC5" w:rsidRPr="00A863CB" w:rsidRDefault="00000000" w:rsidP="00A863CB">
            <w:pPr>
              <w:spacing w:line="360" w:lineRule="auto"/>
              <w:rPr>
                <w:lang w:val="it-IT"/>
              </w:rPr>
            </w:pPr>
            <w:r w:rsidRPr="00A863CB">
              <w:rPr>
                <w:sz w:val="19"/>
                <w:lang w:val="it-IT"/>
              </w:rPr>
              <w:t xml:space="preserve">[ ] </w:t>
            </w:r>
            <w:r w:rsidR="00A863CB" w:rsidRPr="00A863CB">
              <w:rPr>
                <w:sz w:val="19"/>
                <w:lang w:val="it-IT"/>
              </w:rPr>
              <w:t>proprietà</w:t>
            </w:r>
            <w:r w:rsidRPr="00A863CB">
              <w:rPr>
                <w:sz w:val="19"/>
                <w:lang w:val="it-IT"/>
              </w:rPr>
              <w:t xml:space="preserve">   [ ] leasing   [ ] altro: __________________________</w:t>
            </w:r>
          </w:p>
        </w:tc>
      </w:tr>
      <w:tr w:rsidR="00024CC5" w:rsidRPr="00A863CB" w14:paraId="2B729452" w14:textId="77777777">
        <w:trPr>
          <w:jc w:val="center"/>
        </w:trPr>
        <w:tc>
          <w:tcPr>
            <w:tcW w:w="3118" w:type="dxa"/>
            <w:vAlign w:val="center"/>
          </w:tcPr>
          <w:p w14:paraId="5B69BEA6" w14:textId="77777777" w:rsidR="00024CC5" w:rsidRPr="00A863CB" w:rsidRDefault="00000000" w:rsidP="00A863CB">
            <w:pPr>
              <w:spacing w:line="360" w:lineRule="auto"/>
              <w:rPr>
                <w:lang w:val="it-IT"/>
              </w:rPr>
            </w:pPr>
            <w:r w:rsidRPr="00A863CB">
              <w:rPr>
                <w:b/>
                <w:sz w:val="19"/>
                <w:lang w:val="it-IT"/>
              </w:rPr>
              <w:t>Estremi documentali</w:t>
            </w:r>
          </w:p>
        </w:tc>
        <w:tc>
          <w:tcPr>
            <w:tcW w:w="6520" w:type="dxa"/>
            <w:vAlign w:val="center"/>
          </w:tcPr>
          <w:p w14:paraId="02C3C53E" w14:textId="77777777" w:rsidR="00024CC5" w:rsidRPr="00A863CB" w:rsidRDefault="00000000" w:rsidP="00A863CB">
            <w:pPr>
              <w:spacing w:line="360" w:lineRule="auto"/>
              <w:rPr>
                <w:lang w:val="it-IT"/>
              </w:rPr>
            </w:pPr>
            <w:r w:rsidRPr="00A863CB">
              <w:rPr>
                <w:sz w:val="19"/>
                <w:lang w:val="it-IT"/>
              </w:rPr>
              <w:t>________________________________________________________</w:t>
            </w:r>
          </w:p>
        </w:tc>
      </w:tr>
    </w:tbl>
    <w:p w14:paraId="65B0DB7D" w14:textId="5C29602C" w:rsidR="00024CC5" w:rsidRPr="00A863CB" w:rsidRDefault="00000000" w:rsidP="00A863CB">
      <w:pPr>
        <w:spacing w:after="60" w:line="360" w:lineRule="auto"/>
        <w:jc w:val="both"/>
        <w:rPr>
          <w:lang w:val="it-IT"/>
        </w:rPr>
      </w:pPr>
      <w:r w:rsidRPr="00A863CB">
        <w:rPr>
          <w:lang w:val="it-IT"/>
        </w:rPr>
        <w:t xml:space="preserve">[ ] di essere consapevole che il rilascio effettivo dell'autorizzazione resta subordinato alla dimostrazione della </w:t>
      </w:r>
      <w:r w:rsidR="00A863CB" w:rsidRPr="00A863CB">
        <w:rPr>
          <w:lang w:val="it-IT"/>
        </w:rPr>
        <w:t>proprietà</w:t>
      </w:r>
      <w:r w:rsidRPr="00A863CB">
        <w:rPr>
          <w:lang w:val="it-IT"/>
        </w:rPr>
        <w:t xml:space="preserve"> o </w:t>
      </w:r>
      <w:r w:rsidR="00A863CB" w:rsidRPr="00A863CB">
        <w:rPr>
          <w:lang w:val="it-IT"/>
        </w:rPr>
        <w:t>disponibilità</w:t>
      </w:r>
      <w:r w:rsidRPr="00A863CB">
        <w:rPr>
          <w:lang w:val="it-IT"/>
        </w:rPr>
        <w:t xml:space="preserve"> giuridica del veicolo, della sua regolare immatricolazione e della sua </w:t>
      </w:r>
      <w:r w:rsidR="00A863CB" w:rsidRPr="00A863CB">
        <w:rPr>
          <w:lang w:val="it-IT"/>
        </w:rPr>
        <w:t>conformità</w:t>
      </w:r>
      <w:r w:rsidRPr="00A863CB">
        <w:rPr>
          <w:lang w:val="it-IT"/>
        </w:rPr>
        <w:t xml:space="preserve"> alle prescrizioni normative e regolamentari vigenti;</w:t>
      </w:r>
    </w:p>
    <w:p w14:paraId="4CE1491D" w14:textId="77777777" w:rsidR="00024CC5" w:rsidRPr="00A863CB" w:rsidRDefault="00000000" w:rsidP="00A863CB">
      <w:pPr>
        <w:pStyle w:val="Titolo1"/>
        <w:spacing w:before="160" w:after="80" w:line="360" w:lineRule="auto"/>
        <w:rPr>
          <w:color w:val="auto"/>
          <w:lang w:val="it-IT"/>
        </w:rPr>
      </w:pPr>
      <w:r w:rsidRPr="00A863CB">
        <w:rPr>
          <w:rFonts w:ascii="Arial" w:eastAsia="Arial" w:hAnsi="Arial"/>
          <w:color w:val="auto"/>
          <w:lang w:val="it-IT"/>
        </w:rPr>
        <w:t>7. Sede operativa, rimessa, assicurazione e altri requisiti per il rilascio</w:t>
      </w:r>
    </w:p>
    <w:p w14:paraId="79BEBD4A" w14:textId="420D08C1" w:rsidR="00024CC5" w:rsidRPr="00A863CB" w:rsidRDefault="00000000" w:rsidP="00A863CB">
      <w:pPr>
        <w:spacing w:after="60" w:line="360" w:lineRule="auto"/>
        <w:jc w:val="both"/>
        <w:rPr>
          <w:lang w:val="it-IT"/>
        </w:rPr>
      </w:pPr>
      <w:r w:rsidRPr="00A863CB">
        <w:rPr>
          <w:lang w:val="it-IT"/>
        </w:rPr>
        <w:t xml:space="preserve">[ ] di impegnarsi a dimostrare, prima del rilascio dell'autorizzazione, la </w:t>
      </w:r>
      <w:r w:rsidR="00A863CB" w:rsidRPr="00A863CB">
        <w:rPr>
          <w:lang w:val="it-IT"/>
        </w:rPr>
        <w:t>disponibilità</w:t>
      </w:r>
      <w:r w:rsidRPr="00A863CB">
        <w:rPr>
          <w:lang w:val="it-IT"/>
        </w:rPr>
        <w:t>, in base a valido titolo giuridico, di una sede operativa e di almeno una rimessa nel territorio del Comune di Cardeto;</w:t>
      </w:r>
    </w:p>
    <w:p w14:paraId="2570C555" w14:textId="3EB445F1" w:rsidR="00024CC5" w:rsidRPr="00A863CB" w:rsidRDefault="00000000" w:rsidP="00A863CB">
      <w:pPr>
        <w:spacing w:after="60" w:line="360" w:lineRule="auto"/>
        <w:jc w:val="both"/>
        <w:rPr>
          <w:lang w:val="it-IT"/>
        </w:rPr>
      </w:pPr>
      <w:r w:rsidRPr="00A863CB">
        <w:rPr>
          <w:lang w:val="it-IT"/>
        </w:rPr>
        <w:t xml:space="preserve">[ ] di impegnarsi a dimostrare, prima del rilascio dell'autorizzazione, la copertura assicurativa per </w:t>
      </w:r>
      <w:r w:rsidR="00A863CB" w:rsidRPr="00A863CB">
        <w:rPr>
          <w:lang w:val="it-IT"/>
        </w:rPr>
        <w:t>responsabilità</w:t>
      </w:r>
      <w:r w:rsidRPr="00A863CB">
        <w:rPr>
          <w:lang w:val="it-IT"/>
        </w:rPr>
        <w:t xml:space="preserve"> civile verso persone o cose, compresi i terzi trasportati, con massimale non inferiore al doppio dei minimi previsti dalla normativa vigente;</w:t>
      </w:r>
    </w:p>
    <w:p w14:paraId="724F14AF" w14:textId="45B15FC4" w:rsidR="00024CC5" w:rsidRPr="00A863CB" w:rsidRDefault="00000000" w:rsidP="00A863CB">
      <w:pPr>
        <w:spacing w:after="60" w:line="360" w:lineRule="auto"/>
        <w:jc w:val="both"/>
        <w:rPr>
          <w:lang w:val="it-IT"/>
        </w:rPr>
      </w:pPr>
      <w:r w:rsidRPr="00A863CB">
        <w:rPr>
          <w:lang w:val="it-IT"/>
        </w:rPr>
        <w:t xml:space="preserve">[ ] di impegnarsi a presentare la documentazione necessaria al rilascio effettivo dell'autorizzazione attraverso il Portale </w:t>
      </w:r>
      <w:r w:rsidR="00A863CB" w:rsidRPr="00A863CB">
        <w:rPr>
          <w:lang w:val="it-IT"/>
        </w:rPr>
        <w:t>Calabria SUAP</w:t>
      </w:r>
      <w:r w:rsidRPr="00A863CB">
        <w:rPr>
          <w:lang w:val="it-IT"/>
        </w:rPr>
        <w:t xml:space="preserve">, secondo le </w:t>
      </w:r>
      <w:proofErr w:type="spellStart"/>
      <w:r w:rsidRPr="00A863CB">
        <w:rPr>
          <w:lang w:val="it-IT"/>
        </w:rPr>
        <w:t>modalita</w:t>
      </w:r>
      <w:proofErr w:type="spellEnd"/>
      <w:r w:rsidRPr="00A863CB">
        <w:rPr>
          <w:lang w:val="it-IT"/>
        </w:rPr>
        <w:t xml:space="preserve"> previste dalla normativa vigente e dalle disposizioni operative del Comune;</w:t>
      </w:r>
    </w:p>
    <w:p w14:paraId="5ED9705D" w14:textId="77777777" w:rsidR="00024CC5" w:rsidRPr="00A863CB" w:rsidRDefault="00000000" w:rsidP="00A863CB">
      <w:pPr>
        <w:spacing w:after="60" w:line="360" w:lineRule="auto"/>
        <w:jc w:val="both"/>
        <w:rPr>
          <w:lang w:val="it-IT"/>
        </w:rPr>
      </w:pPr>
      <w:r w:rsidRPr="00A863CB">
        <w:rPr>
          <w:lang w:val="it-IT"/>
        </w:rPr>
        <w:t>[ ] di essere consapevole che il rilascio dell'autorizzazione e i successivi adempimenti restano subordinati, ove previsto dalla normativa vigente, agli obblighi di comunicazione, registrazione, aggiornamento o inserimento dei dati nel Registro Elettronico Nazionale Taxi e NCC (RENT) e negli ulteriori sistemi informativi pubblici competenti;</w:t>
      </w:r>
    </w:p>
    <w:p w14:paraId="56B8841D" w14:textId="77777777" w:rsidR="00024CC5" w:rsidRPr="00A863CB" w:rsidRDefault="00000000" w:rsidP="00A863CB">
      <w:pPr>
        <w:pStyle w:val="Titolo1"/>
        <w:spacing w:before="160" w:after="80" w:line="360" w:lineRule="auto"/>
        <w:rPr>
          <w:color w:val="auto"/>
          <w:lang w:val="it-IT"/>
        </w:rPr>
      </w:pPr>
      <w:r w:rsidRPr="00A863CB">
        <w:rPr>
          <w:rFonts w:ascii="Arial" w:eastAsia="Arial" w:hAnsi="Arial"/>
          <w:color w:val="auto"/>
          <w:lang w:val="it-IT"/>
        </w:rPr>
        <w:lastRenderedPageBreak/>
        <w:t>8. Titoli valutabili ai fini dell'attribuzione del punteggio</w:t>
      </w:r>
    </w:p>
    <w:p w14:paraId="7FB12EB0" w14:textId="77777777" w:rsidR="00024CC5" w:rsidRPr="00A863CB" w:rsidRDefault="00000000" w:rsidP="00A863CB">
      <w:pPr>
        <w:spacing w:after="60" w:line="360" w:lineRule="auto"/>
        <w:jc w:val="both"/>
        <w:rPr>
          <w:lang w:val="it-IT"/>
        </w:rPr>
      </w:pPr>
      <w:r w:rsidRPr="00A863CB">
        <w:rPr>
          <w:lang w:val="it-IT"/>
        </w:rPr>
        <w:t>Il/la sottoscritto/a dichiara i seguenti titoli ai fini dell'attribuzione dei punteggi previsti dall'art. 11 del bando. I titoli devono essere posseduti alla data di scadenza del termine per la presentazione della domanda e devono risultare da documentazione idonea.</w:t>
      </w:r>
    </w:p>
    <w:p w14:paraId="4B591431" w14:textId="77777777" w:rsidR="00024CC5" w:rsidRPr="00A863CB" w:rsidRDefault="00000000" w:rsidP="00A863CB">
      <w:pPr>
        <w:pStyle w:val="Titolo2"/>
        <w:spacing w:before="160" w:after="80" w:line="360" w:lineRule="auto"/>
        <w:rPr>
          <w:color w:val="auto"/>
          <w:lang w:val="it-IT"/>
        </w:rPr>
      </w:pPr>
      <w:r w:rsidRPr="00A863CB">
        <w:rPr>
          <w:rFonts w:ascii="Arial" w:eastAsia="Arial" w:hAnsi="Arial"/>
          <w:color w:val="auto"/>
          <w:lang w:val="it-IT"/>
        </w:rPr>
        <w:t>8.1 Esperienza professionale quale conducente NCC</w:t>
      </w:r>
    </w:p>
    <w:p w14:paraId="33687830" w14:textId="43ED19EF" w:rsidR="00024CC5" w:rsidRPr="00A863CB" w:rsidRDefault="00000000" w:rsidP="00A863CB">
      <w:pPr>
        <w:spacing w:after="60" w:line="360" w:lineRule="auto"/>
        <w:jc w:val="both"/>
        <w:rPr>
          <w:lang w:val="it-IT"/>
        </w:rPr>
      </w:pPr>
      <w:r w:rsidRPr="00A863CB">
        <w:rPr>
          <w:lang w:val="it-IT"/>
        </w:rPr>
        <w:t xml:space="preserve">Dichiara di avere svolto </w:t>
      </w:r>
      <w:r w:rsidR="00A863CB" w:rsidRPr="00A863CB">
        <w:rPr>
          <w:lang w:val="it-IT"/>
        </w:rPr>
        <w:t>attività</w:t>
      </w:r>
      <w:r w:rsidRPr="00A863CB">
        <w:rPr>
          <w:lang w:val="it-IT"/>
        </w:rPr>
        <w:t xml:space="preserve"> quale conducente di autovetture regolarmente adibite al servizio di noleggio con conducente nei seguenti periodi. Il punteggio e pari a 0,50 punti per ogni mese intero di </w:t>
      </w:r>
      <w:r w:rsidR="00A863CB" w:rsidRPr="00A863CB">
        <w:rPr>
          <w:lang w:val="it-IT"/>
        </w:rPr>
        <w:t>attività</w:t>
      </w:r>
      <w:r w:rsidRPr="00A863CB">
        <w:rPr>
          <w:lang w:val="it-IT"/>
        </w:rPr>
        <w:t xml:space="preserve"> effettivamente svolta e documentata, fino a un massimo di 50 punti. Le frazioni di mese non sono valutabili e i periodi temporalmente coincidenti non sono cumulabili.</w:t>
      </w:r>
    </w:p>
    <w:tbl>
      <w:tblPr>
        <w:tblStyle w:val="Grigliatabella"/>
        <w:tblW w:w="0" w:type="auto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610"/>
        <w:gridCol w:w="1174"/>
        <w:gridCol w:w="1174"/>
        <w:gridCol w:w="2486"/>
        <w:gridCol w:w="2486"/>
        <w:gridCol w:w="2486"/>
      </w:tblGrid>
      <w:tr w:rsidR="00024CC5" w:rsidRPr="00A863CB" w14:paraId="627D07A6" w14:textId="77777777">
        <w:trPr>
          <w:tblHeader/>
          <w:jc w:val="center"/>
        </w:trPr>
        <w:tc>
          <w:tcPr>
            <w:tcW w:w="1700" w:type="dxa"/>
            <w:shd w:val="clear" w:color="auto" w:fill="D9EAF7"/>
          </w:tcPr>
          <w:p w14:paraId="49D7A1DA" w14:textId="77777777" w:rsidR="00024CC5" w:rsidRPr="00A863CB" w:rsidRDefault="00000000" w:rsidP="00A863CB">
            <w:pPr>
              <w:spacing w:line="360" w:lineRule="auto"/>
              <w:rPr>
                <w:lang w:val="it-IT"/>
              </w:rPr>
            </w:pPr>
            <w:r w:rsidRPr="00A863CB">
              <w:rPr>
                <w:b/>
                <w:sz w:val="17"/>
                <w:lang w:val="it-IT"/>
              </w:rPr>
              <w:t>N.</w:t>
            </w:r>
          </w:p>
        </w:tc>
        <w:tc>
          <w:tcPr>
            <w:tcW w:w="1700" w:type="dxa"/>
            <w:shd w:val="clear" w:color="auto" w:fill="D9EAF7"/>
          </w:tcPr>
          <w:p w14:paraId="70690EEB" w14:textId="77777777" w:rsidR="00024CC5" w:rsidRPr="00A863CB" w:rsidRDefault="00000000" w:rsidP="00A863CB">
            <w:pPr>
              <w:spacing w:line="360" w:lineRule="auto"/>
              <w:rPr>
                <w:lang w:val="it-IT"/>
              </w:rPr>
            </w:pPr>
            <w:r w:rsidRPr="00A863CB">
              <w:rPr>
                <w:b/>
                <w:sz w:val="17"/>
                <w:lang w:val="it-IT"/>
              </w:rPr>
              <w:t>Dal</w:t>
            </w:r>
          </w:p>
        </w:tc>
        <w:tc>
          <w:tcPr>
            <w:tcW w:w="1700" w:type="dxa"/>
            <w:shd w:val="clear" w:color="auto" w:fill="D9EAF7"/>
          </w:tcPr>
          <w:p w14:paraId="096E4EB3" w14:textId="77777777" w:rsidR="00024CC5" w:rsidRPr="00A863CB" w:rsidRDefault="00000000" w:rsidP="00A863CB">
            <w:pPr>
              <w:spacing w:line="360" w:lineRule="auto"/>
              <w:rPr>
                <w:lang w:val="it-IT"/>
              </w:rPr>
            </w:pPr>
            <w:r w:rsidRPr="00A863CB">
              <w:rPr>
                <w:b/>
                <w:sz w:val="17"/>
                <w:lang w:val="it-IT"/>
              </w:rPr>
              <w:t>Al</w:t>
            </w:r>
          </w:p>
        </w:tc>
        <w:tc>
          <w:tcPr>
            <w:tcW w:w="1700" w:type="dxa"/>
            <w:shd w:val="clear" w:color="auto" w:fill="D9EAF7"/>
          </w:tcPr>
          <w:p w14:paraId="67CDF048" w14:textId="77777777" w:rsidR="00024CC5" w:rsidRPr="00A863CB" w:rsidRDefault="00000000" w:rsidP="00A863CB">
            <w:pPr>
              <w:spacing w:line="360" w:lineRule="auto"/>
              <w:rPr>
                <w:lang w:val="it-IT"/>
              </w:rPr>
            </w:pPr>
            <w:r w:rsidRPr="00A863CB">
              <w:rPr>
                <w:b/>
                <w:sz w:val="17"/>
                <w:lang w:val="it-IT"/>
              </w:rPr>
              <w:t>Soggetto/datore/titolare autorizzazione</w:t>
            </w:r>
          </w:p>
        </w:tc>
        <w:tc>
          <w:tcPr>
            <w:tcW w:w="1700" w:type="dxa"/>
            <w:shd w:val="clear" w:color="auto" w:fill="D9EAF7"/>
          </w:tcPr>
          <w:p w14:paraId="6287F064" w14:textId="3C82905F" w:rsidR="00024CC5" w:rsidRPr="00A863CB" w:rsidRDefault="00000000" w:rsidP="00A863CB">
            <w:pPr>
              <w:spacing w:line="360" w:lineRule="auto"/>
              <w:rPr>
                <w:lang w:val="it-IT"/>
              </w:rPr>
            </w:pPr>
            <w:r w:rsidRPr="00A863CB">
              <w:rPr>
                <w:b/>
                <w:sz w:val="17"/>
                <w:lang w:val="it-IT"/>
              </w:rPr>
              <w:t>Tipo rapporto/</w:t>
            </w:r>
            <w:r w:rsidR="00A863CB" w:rsidRPr="00A863CB">
              <w:rPr>
                <w:b/>
                <w:sz w:val="17"/>
                <w:lang w:val="it-IT"/>
              </w:rPr>
              <w:t>attività</w:t>
            </w:r>
          </w:p>
        </w:tc>
        <w:tc>
          <w:tcPr>
            <w:tcW w:w="1700" w:type="dxa"/>
            <w:shd w:val="clear" w:color="auto" w:fill="D9EAF7"/>
          </w:tcPr>
          <w:p w14:paraId="141E1E4C" w14:textId="77777777" w:rsidR="00024CC5" w:rsidRPr="00A863CB" w:rsidRDefault="00000000" w:rsidP="00A863CB">
            <w:pPr>
              <w:spacing w:line="360" w:lineRule="auto"/>
              <w:rPr>
                <w:lang w:val="it-IT"/>
              </w:rPr>
            </w:pPr>
            <w:r w:rsidRPr="00A863CB">
              <w:rPr>
                <w:b/>
                <w:sz w:val="17"/>
                <w:lang w:val="it-IT"/>
              </w:rPr>
              <w:t>Documento allegato</w:t>
            </w:r>
          </w:p>
        </w:tc>
      </w:tr>
      <w:tr w:rsidR="00024CC5" w:rsidRPr="00A863CB" w14:paraId="797AF74E" w14:textId="77777777">
        <w:trPr>
          <w:jc w:val="center"/>
        </w:trPr>
        <w:tc>
          <w:tcPr>
            <w:tcW w:w="1700" w:type="dxa"/>
          </w:tcPr>
          <w:p w14:paraId="719B546D" w14:textId="77777777" w:rsidR="00024CC5" w:rsidRPr="00A863CB" w:rsidRDefault="00000000" w:rsidP="00A863CB">
            <w:pPr>
              <w:spacing w:line="360" w:lineRule="auto"/>
              <w:rPr>
                <w:lang w:val="it-IT"/>
              </w:rPr>
            </w:pPr>
            <w:r w:rsidRPr="00A863CB">
              <w:rPr>
                <w:sz w:val="17"/>
                <w:lang w:val="it-IT"/>
              </w:rPr>
              <w:t>1</w:t>
            </w:r>
          </w:p>
        </w:tc>
        <w:tc>
          <w:tcPr>
            <w:tcW w:w="1700" w:type="dxa"/>
          </w:tcPr>
          <w:p w14:paraId="6F02D3BA" w14:textId="77777777" w:rsidR="00024CC5" w:rsidRPr="00A863CB" w:rsidRDefault="00000000" w:rsidP="00A863CB">
            <w:pPr>
              <w:spacing w:line="360" w:lineRule="auto"/>
              <w:rPr>
                <w:lang w:val="it-IT"/>
              </w:rPr>
            </w:pPr>
            <w:r w:rsidRPr="00A863CB">
              <w:rPr>
                <w:sz w:val="17"/>
                <w:lang w:val="it-IT"/>
              </w:rPr>
              <w:t>__/__/____</w:t>
            </w:r>
          </w:p>
        </w:tc>
        <w:tc>
          <w:tcPr>
            <w:tcW w:w="1700" w:type="dxa"/>
          </w:tcPr>
          <w:p w14:paraId="5A8189C5" w14:textId="77777777" w:rsidR="00024CC5" w:rsidRPr="00A863CB" w:rsidRDefault="00000000" w:rsidP="00A863CB">
            <w:pPr>
              <w:spacing w:line="360" w:lineRule="auto"/>
              <w:rPr>
                <w:lang w:val="it-IT"/>
              </w:rPr>
            </w:pPr>
            <w:r w:rsidRPr="00A863CB">
              <w:rPr>
                <w:sz w:val="17"/>
                <w:lang w:val="it-IT"/>
              </w:rPr>
              <w:t>__/__/____</w:t>
            </w:r>
          </w:p>
        </w:tc>
        <w:tc>
          <w:tcPr>
            <w:tcW w:w="1700" w:type="dxa"/>
          </w:tcPr>
          <w:p w14:paraId="368F2681" w14:textId="77777777" w:rsidR="00024CC5" w:rsidRPr="00A863CB" w:rsidRDefault="00000000" w:rsidP="00A863CB">
            <w:pPr>
              <w:spacing w:line="360" w:lineRule="auto"/>
              <w:rPr>
                <w:lang w:val="it-IT"/>
              </w:rPr>
            </w:pPr>
            <w:r w:rsidRPr="00A863CB">
              <w:rPr>
                <w:sz w:val="17"/>
                <w:lang w:val="it-IT"/>
              </w:rPr>
              <w:t>________________________</w:t>
            </w:r>
          </w:p>
        </w:tc>
        <w:tc>
          <w:tcPr>
            <w:tcW w:w="1700" w:type="dxa"/>
          </w:tcPr>
          <w:p w14:paraId="2CC4F7D5" w14:textId="77777777" w:rsidR="00024CC5" w:rsidRPr="00A863CB" w:rsidRDefault="00000000" w:rsidP="00A863CB">
            <w:pPr>
              <w:spacing w:line="360" w:lineRule="auto"/>
              <w:rPr>
                <w:lang w:val="it-IT"/>
              </w:rPr>
            </w:pPr>
            <w:r w:rsidRPr="00A863CB">
              <w:rPr>
                <w:sz w:val="17"/>
                <w:lang w:val="it-IT"/>
              </w:rPr>
              <w:t>________________________</w:t>
            </w:r>
          </w:p>
        </w:tc>
        <w:tc>
          <w:tcPr>
            <w:tcW w:w="1700" w:type="dxa"/>
          </w:tcPr>
          <w:p w14:paraId="1B647F79" w14:textId="77777777" w:rsidR="00024CC5" w:rsidRPr="00A863CB" w:rsidRDefault="00000000" w:rsidP="00A863CB">
            <w:pPr>
              <w:spacing w:line="360" w:lineRule="auto"/>
              <w:rPr>
                <w:lang w:val="it-IT"/>
              </w:rPr>
            </w:pPr>
            <w:r w:rsidRPr="00A863CB">
              <w:rPr>
                <w:sz w:val="17"/>
                <w:lang w:val="it-IT"/>
              </w:rPr>
              <w:t>________________________</w:t>
            </w:r>
          </w:p>
        </w:tc>
      </w:tr>
      <w:tr w:rsidR="00024CC5" w:rsidRPr="00A863CB" w14:paraId="2B4FA7D0" w14:textId="77777777">
        <w:trPr>
          <w:jc w:val="center"/>
        </w:trPr>
        <w:tc>
          <w:tcPr>
            <w:tcW w:w="1700" w:type="dxa"/>
          </w:tcPr>
          <w:p w14:paraId="7D6E6DEF" w14:textId="77777777" w:rsidR="00024CC5" w:rsidRPr="00A863CB" w:rsidRDefault="00000000" w:rsidP="00A863CB">
            <w:pPr>
              <w:spacing w:line="360" w:lineRule="auto"/>
              <w:rPr>
                <w:lang w:val="it-IT"/>
              </w:rPr>
            </w:pPr>
            <w:r w:rsidRPr="00A863CB">
              <w:rPr>
                <w:sz w:val="17"/>
                <w:lang w:val="it-IT"/>
              </w:rPr>
              <w:t>2</w:t>
            </w:r>
          </w:p>
        </w:tc>
        <w:tc>
          <w:tcPr>
            <w:tcW w:w="1700" w:type="dxa"/>
          </w:tcPr>
          <w:p w14:paraId="107C5ABF" w14:textId="77777777" w:rsidR="00024CC5" w:rsidRPr="00A863CB" w:rsidRDefault="00000000" w:rsidP="00A863CB">
            <w:pPr>
              <w:spacing w:line="360" w:lineRule="auto"/>
              <w:rPr>
                <w:lang w:val="it-IT"/>
              </w:rPr>
            </w:pPr>
            <w:r w:rsidRPr="00A863CB">
              <w:rPr>
                <w:sz w:val="17"/>
                <w:lang w:val="it-IT"/>
              </w:rPr>
              <w:t>__/__/____</w:t>
            </w:r>
          </w:p>
        </w:tc>
        <w:tc>
          <w:tcPr>
            <w:tcW w:w="1700" w:type="dxa"/>
          </w:tcPr>
          <w:p w14:paraId="0DB1FAAD" w14:textId="77777777" w:rsidR="00024CC5" w:rsidRPr="00A863CB" w:rsidRDefault="00000000" w:rsidP="00A863CB">
            <w:pPr>
              <w:spacing w:line="360" w:lineRule="auto"/>
              <w:rPr>
                <w:lang w:val="it-IT"/>
              </w:rPr>
            </w:pPr>
            <w:r w:rsidRPr="00A863CB">
              <w:rPr>
                <w:sz w:val="17"/>
                <w:lang w:val="it-IT"/>
              </w:rPr>
              <w:t>__/__/____</w:t>
            </w:r>
          </w:p>
        </w:tc>
        <w:tc>
          <w:tcPr>
            <w:tcW w:w="1700" w:type="dxa"/>
          </w:tcPr>
          <w:p w14:paraId="7FEA758B" w14:textId="77777777" w:rsidR="00024CC5" w:rsidRPr="00A863CB" w:rsidRDefault="00000000" w:rsidP="00A863CB">
            <w:pPr>
              <w:spacing w:line="360" w:lineRule="auto"/>
              <w:rPr>
                <w:lang w:val="it-IT"/>
              </w:rPr>
            </w:pPr>
            <w:r w:rsidRPr="00A863CB">
              <w:rPr>
                <w:sz w:val="17"/>
                <w:lang w:val="it-IT"/>
              </w:rPr>
              <w:t>________________________</w:t>
            </w:r>
          </w:p>
        </w:tc>
        <w:tc>
          <w:tcPr>
            <w:tcW w:w="1700" w:type="dxa"/>
          </w:tcPr>
          <w:p w14:paraId="60AC4643" w14:textId="77777777" w:rsidR="00024CC5" w:rsidRPr="00A863CB" w:rsidRDefault="00000000" w:rsidP="00A863CB">
            <w:pPr>
              <w:spacing w:line="360" w:lineRule="auto"/>
              <w:rPr>
                <w:lang w:val="it-IT"/>
              </w:rPr>
            </w:pPr>
            <w:r w:rsidRPr="00A863CB">
              <w:rPr>
                <w:sz w:val="17"/>
                <w:lang w:val="it-IT"/>
              </w:rPr>
              <w:t>________________________</w:t>
            </w:r>
          </w:p>
        </w:tc>
        <w:tc>
          <w:tcPr>
            <w:tcW w:w="1700" w:type="dxa"/>
          </w:tcPr>
          <w:p w14:paraId="4C10606A" w14:textId="77777777" w:rsidR="00024CC5" w:rsidRPr="00A863CB" w:rsidRDefault="00000000" w:rsidP="00A863CB">
            <w:pPr>
              <w:spacing w:line="360" w:lineRule="auto"/>
              <w:rPr>
                <w:lang w:val="it-IT"/>
              </w:rPr>
            </w:pPr>
            <w:r w:rsidRPr="00A863CB">
              <w:rPr>
                <w:sz w:val="17"/>
                <w:lang w:val="it-IT"/>
              </w:rPr>
              <w:t>________________________</w:t>
            </w:r>
          </w:p>
        </w:tc>
      </w:tr>
      <w:tr w:rsidR="00024CC5" w:rsidRPr="00A863CB" w14:paraId="4295D0F1" w14:textId="77777777">
        <w:trPr>
          <w:jc w:val="center"/>
        </w:trPr>
        <w:tc>
          <w:tcPr>
            <w:tcW w:w="1700" w:type="dxa"/>
          </w:tcPr>
          <w:p w14:paraId="29E5A038" w14:textId="77777777" w:rsidR="00024CC5" w:rsidRPr="00A863CB" w:rsidRDefault="00000000" w:rsidP="00A863CB">
            <w:pPr>
              <w:spacing w:line="360" w:lineRule="auto"/>
              <w:rPr>
                <w:lang w:val="it-IT"/>
              </w:rPr>
            </w:pPr>
            <w:r w:rsidRPr="00A863CB">
              <w:rPr>
                <w:sz w:val="17"/>
                <w:lang w:val="it-IT"/>
              </w:rPr>
              <w:t>3</w:t>
            </w:r>
          </w:p>
        </w:tc>
        <w:tc>
          <w:tcPr>
            <w:tcW w:w="1700" w:type="dxa"/>
          </w:tcPr>
          <w:p w14:paraId="69404D06" w14:textId="77777777" w:rsidR="00024CC5" w:rsidRPr="00A863CB" w:rsidRDefault="00000000" w:rsidP="00A863CB">
            <w:pPr>
              <w:spacing w:line="360" w:lineRule="auto"/>
              <w:rPr>
                <w:lang w:val="it-IT"/>
              </w:rPr>
            </w:pPr>
            <w:r w:rsidRPr="00A863CB">
              <w:rPr>
                <w:sz w:val="17"/>
                <w:lang w:val="it-IT"/>
              </w:rPr>
              <w:t>__/__/____</w:t>
            </w:r>
          </w:p>
        </w:tc>
        <w:tc>
          <w:tcPr>
            <w:tcW w:w="1700" w:type="dxa"/>
          </w:tcPr>
          <w:p w14:paraId="62D7C05C" w14:textId="77777777" w:rsidR="00024CC5" w:rsidRPr="00A863CB" w:rsidRDefault="00000000" w:rsidP="00A863CB">
            <w:pPr>
              <w:spacing w:line="360" w:lineRule="auto"/>
              <w:rPr>
                <w:lang w:val="it-IT"/>
              </w:rPr>
            </w:pPr>
            <w:r w:rsidRPr="00A863CB">
              <w:rPr>
                <w:sz w:val="17"/>
                <w:lang w:val="it-IT"/>
              </w:rPr>
              <w:t>__/__/____</w:t>
            </w:r>
          </w:p>
        </w:tc>
        <w:tc>
          <w:tcPr>
            <w:tcW w:w="1700" w:type="dxa"/>
          </w:tcPr>
          <w:p w14:paraId="09FB79D1" w14:textId="77777777" w:rsidR="00024CC5" w:rsidRPr="00A863CB" w:rsidRDefault="00000000" w:rsidP="00A863CB">
            <w:pPr>
              <w:spacing w:line="360" w:lineRule="auto"/>
              <w:rPr>
                <w:lang w:val="it-IT"/>
              </w:rPr>
            </w:pPr>
            <w:r w:rsidRPr="00A863CB">
              <w:rPr>
                <w:sz w:val="17"/>
                <w:lang w:val="it-IT"/>
              </w:rPr>
              <w:t>________________________</w:t>
            </w:r>
          </w:p>
        </w:tc>
        <w:tc>
          <w:tcPr>
            <w:tcW w:w="1700" w:type="dxa"/>
          </w:tcPr>
          <w:p w14:paraId="0F7D0C16" w14:textId="77777777" w:rsidR="00024CC5" w:rsidRPr="00A863CB" w:rsidRDefault="00000000" w:rsidP="00A863CB">
            <w:pPr>
              <w:spacing w:line="360" w:lineRule="auto"/>
              <w:rPr>
                <w:lang w:val="it-IT"/>
              </w:rPr>
            </w:pPr>
            <w:r w:rsidRPr="00A863CB">
              <w:rPr>
                <w:sz w:val="17"/>
                <w:lang w:val="it-IT"/>
              </w:rPr>
              <w:t>________________________</w:t>
            </w:r>
          </w:p>
        </w:tc>
        <w:tc>
          <w:tcPr>
            <w:tcW w:w="1700" w:type="dxa"/>
          </w:tcPr>
          <w:p w14:paraId="4B457492" w14:textId="77777777" w:rsidR="00024CC5" w:rsidRPr="00A863CB" w:rsidRDefault="00000000" w:rsidP="00A863CB">
            <w:pPr>
              <w:spacing w:line="360" w:lineRule="auto"/>
              <w:rPr>
                <w:lang w:val="it-IT"/>
              </w:rPr>
            </w:pPr>
            <w:r w:rsidRPr="00A863CB">
              <w:rPr>
                <w:sz w:val="17"/>
                <w:lang w:val="it-IT"/>
              </w:rPr>
              <w:t>________________________</w:t>
            </w:r>
          </w:p>
        </w:tc>
      </w:tr>
      <w:tr w:rsidR="00024CC5" w:rsidRPr="00A863CB" w14:paraId="001F412B" w14:textId="77777777">
        <w:trPr>
          <w:jc w:val="center"/>
        </w:trPr>
        <w:tc>
          <w:tcPr>
            <w:tcW w:w="1700" w:type="dxa"/>
          </w:tcPr>
          <w:p w14:paraId="087D8778" w14:textId="77777777" w:rsidR="00024CC5" w:rsidRPr="00A863CB" w:rsidRDefault="00000000" w:rsidP="00A863CB">
            <w:pPr>
              <w:spacing w:line="360" w:lineRule="auto"/>
              <w:rPr>
                <w:lang w:val="it-IT"/>
              </w:rPr>
            </w:pPr>
            <w:r w:rsidRPr="00A863CB">
              <w:rPr>
                <w:sz w:val="17"/>
                <w:lang w:val="it-IT"/>
              </w:rPr>
              <w:t>4</w:t>
            </w:r>
          </w:p>
        </w:tc>
        <w:tc>
          <w:tcPr>
            <w:tcW w:w="1700" w:type="dxa"/>
          </w:tcPr>
          <w:p w14:paraId="52C2B8DF" w14:textId="77777777" w:rsidR="00024CC5" w:rsidRPr="00A863CB" w:rsidRDefault="00000000" w:rsidP="00A863CB">
            <w:pPr>
              <w:spacing w:line="360" w:lineRule="auto"/>
              <w:rPr>
                <w:lang w:val="it-IT"/>
              </w:rPr>
            </w:pPr>
            <w:r w:rsidRPr="00A863CB">
              <w:rPr>
                <w:sz w:val="17"/>
                <w:lang w:val="it-IT"/>
              </w:rPr>
              <w:t>__/__/____</w:t>
            </w:r>
          </w:p>
        </w:tc>
        <w:tc>
          <w:tcPr>
            <w:tcW w:w="1700" w:type="dxa"/>
          </w:tcPr>
          <w:p w14:paraId="133B1848" w14:textId="77777777" w:rsidR="00024CC5" w:rsidRPr="00A863CB" w:rsidRDefault="00000000" w:rsidP="00A863CB">
            <w:pPr>
              <w:spacing w:line="360" w:lineRule="auto"/>
              <w:rPr>
                <w:lang w:val="it-IT"/>
              </w:rPr>
            </w:pPr>
            <w:r w:rsidRPr="00A863CB">
              <w:rPr>
                <w:sz w:val="17"/>
                <w:lang w:val="it-IT"/>
              </w:rPr>
              <w:t>__/__/____</w:t>
            </w:r>
          </w:p>
        </w:tc>
        <w:tc>
          <w:tcPr>
            <w:tcW w:w="1700" w:type="dxa"/>
          </w:tcPr>
          <w:p w14:paraId="5D1F50C1" w14:textId="77777777" w:rsidR="00024CC5" w:rsidRPr="00A863CB" w:rsidRDefault="00000000" w:rsidP="00A863CB">
            <w:pPr>
              <w:spacing w:line="360" w:lineRule="auto"/>
              <w:rPr>
                <w:lang w:val="it-IT"/>
              </w:rPr>
            </w:pPr>
            <w:r w:rsidRPr="00A863CB">
              <w:rPr>
                <w:sz w:val="17"/>
                <w:lang w:val="it-IT"/>
              </w:rPr>
              <w:t>________________________</w:t>
            </w:r>
          </w:p>
        </w:tc>
        <w:tc>
          <w:tcPr>
            <w:tcW w:w="1700" w:type="dxa"/>
          </w:tcPr>
          <w:p w14:paraId="1569EAB6" w14:textId="77777777" w:rsidR="00024CC5" w:rsidRPr="00A863CB" w:rsidRDefault="00000000" w:rsidP="00A863CB">
            <w:pPr>
              <w:spacing w:line="360" w:lineRule="auto"/>
              <w:rPr>
                <w:lang w:val="it-IT"/>
              </w:rPr>
            </w:pPr>
            <w:r w:rsidRPr="00A863CB">
              <w:rPr>
                <w:sz w:val="17"/>
                <w:lang w:val="it-IT"/>
              </w:rPr>
              <w:t>________________________</w:t>
            </w:r>
          </w:p>
        </w:tc>
        <w:tc>
          <w:tcPr>
            <w:tcW w:w="1700" w:type="dxa"/>
          </w:tcPr>
          <w:p w14:paraId="1B5DFF7E" w14:textId="77777777" w:rsidR="00024CC5" w:rsidRPr="00A863CB" w:rsidRDefault="00000000" w:rsidP="00A863CB">
            <w:pPr>
              <w:spacing w:line="360" w:lineRule="auto"/>
              <w:rPr>
                <w:lang w:val="it-IT"/>
              </w:rPr>
            </w:pPr>
            <w:r w:rsidRPr="00A863CB">
              <w:rPr>
                <w:sz w:val="17"/>
                <w:lang w:val="it-IT"/>
              </w:rPr>
              <w:t>________________________</w:t>
            </w:r>
          </w:p>
        </w:tc>
      </w:tr>
      <w:tr w:rsidR="00024CC5" w:rsidRPr="00A863CB" w14:paraId="3F12C38E" w14:textId="77777777">
        <w:trPr>
          <w:jc w:val="center"/>
        </w:trPr>
        <w:tc>
          <w:tcPr>
            <w:tcW w:w="1700" w:type="dxa"/>
          </w:tcPr>
          <w:p w14:paraId="4A13D188" w14:textId="77777777" w:rsidR="00024CC5" w:rsidRPr="00A863CB" w:rsidRDefault="00000000" w:rsidP="00A863CB">
            <w:pPr>
              <w:spacing w:line="360" w:lineRule="auto"/>
              <w:rPr>
                <w:lang w:val="it-IT"/>
              </w:rPr>
            </w:pPr>
            <w:r w:rsidRPr="00A863CB">
              <w:rPr>
                <w:sz w:val="17"/>
                <w:lang w:val="it-IT"/>
              </w:rPr>
              <w:t>5</w:t>
            </w:r>
          </w:p>
        </w:tc>
        <w:tc>
          <w:tcPr>
            <w:tcW w:w="1700" w:type="dxa"/>
          </w:tcPr>
          <w:p w14:paraId="755A301C" w14:textId="77777777" w:rsidR="00024CC5" w:rsidRPr="00A863CB" w:rsidRDefault="00000000" w:rsidP="00A863CB">
            <w:pPr>
              <w:spacing w:line="360" w:lineRule="auto"/>
              <w:rPr>
                <w:lang w:val="it-IT"/>
              </w:rPr>
            </w:pPr>
            <w:r w:rsidRPr="00A863CB">
              <w:rPr>
                <w:sz w:val="17"/>
                <w:lang w:val="it-IT"/>
              </w:rPr>
              <w:t>__/__/____</w:t>
            </w:r>
          </w:p>
        </w:tc>
        <w:tc>
          <w:tcPr>
            <w:tcW w:w="1700" w:type="dxa"/>
          </w:tcPr>
          <w:p w14:paraId="1FF4AB5E" w14:textId="77777777" w:rsidR="00024CC5" w:rsidRPr="00A863CB" w:rsidRDefault="00000000" w:rsidP="00A863CB">
            <w:pPr>
              <w:spacing w:line="360" w:lineRule="auto"/>
              <w:rPr>
                <w:lang w:val="it-IT"/>
              </w:rPr>
            </w:pPr>
            <w:r w:rsidRPr="00A863CB">
              <w:rPr>
                <w:sz w:val="17"/>
                <w:lang w:val="it-IT"/>
              </w:rPr>
              <w:t>__/__/____</w:t>
            </w:r>
          </w:p>
        </w:tc>
        <w:tc>
          <w:tcPr>
            <w:tcW w:w="1700" w:type="dxa"/>
          </w:tcPr>
          <w:p w14:paraId="085EFF1B" w14:textId="77777777" w:rsidR="00024CC5" w:rsidRPr="00A863CB" w:rsidRDefault="00000000" w:rsidP="00A863CB">
            <w:pPr>
              <w:spacing w:line="360" w:lineRule="auto"/>
              <w:rPr>
                <w:lang w:val="it-IT"/>
              </w:rPr>
            </w:pPr>
            <w:r w:rsidRPr="00A863CB">
              <w:rPr>
                <w:sz w:val="17"/>
                <w:lang w:val="it-IT"/>
              </w:rPr>
              <w:t>________________________</w:t>
            </w:r>
          </w:p>
        </w:tc>
        <w:tc>
          <w:tcPr>
            <w:tcW w:w="1700" w:type="dxa"/>
          </w:tcPr>
          <w:p w14:paraId="3F6D6D00" w14:textId="77777777" w:rsidR="00024CC5" w:rsidRPr="00A863CB" w:rsidRDefault="00000000" w:rsidP="00A863CB">
            <w:pPr>
              <w:spacing w:line="360" w:lineRule="auto"/>
              <w:rPr>
                <w:lang w:val="it-IT"/>
              </w:rPr>
            </w:pPr>
            <w:r w:rsidRPr="00A863CB">
              <w:rPr>
                <w:sz w:val="17"/>
                <w:lang w:val="it-IT"/>
              </w:rPr>
              <w:t>________________________</w:t>
            </w:r>
          </w:p>
        </w:tc>
        <w:tc>
          <w:tcPr>
            <w:tcW w:w="1700" w:type="dxa"/>
          </w:tcPr>
          <w:p w14:paraId="63FB69B2" w14:textId="77777777" w:rsidR="00024CC5" w:rsidRPr="00A863CB" w:rsidRDefault="00000000" w:rsidP="00A863CB">
            <w:pPr>
              <w:spacing w:line="360" w:lineRule="auto"/>
              <w:rPr>
                <w:lang w:val="it-IT"/>
              </w:rPr>
            </w:pPr>
            <w:r w:rsidRPr="00A863CB">
              <w:rPr>
                <w:sz w:val="17"/>
                <w:lang w:val="it-IT"/>
              </w:rPr>
              <w:t>________________________</w:t>
            </w:r>
          </w:p>
        </w:tc>
      </w:tr>
      <w:tr w:rsidR="00024CC5" w:rsidRPr="00A863CB" w14:paraId="518CE24E" w14:textId="77777777">
        <w:trPr>
          <w:jc w:val="center"/>
        </w:trPr>
        <w:tc>
          <w:tcPr>
            <w:tcW w:w="1700" w:type="dxa"/>
          </w:tcPr>
          <w:p w14:paraId="4DE4FC05" w14:textId="77777777" w:rsidR="00024CC5" w:rsidRPr="00A863CB" w:rsidRDefault="00000000" w:rsidP="00A863CB">
            <w:pPr>
              <w:spacing w:line="360" w:lineRule="auto"/>
              <w:rPr>
                <w:lang w:val="it-IT"/>
              </w:rPr>
            </w:pPr>
            <w:r w:rsidRPr="00A863CB">
              <w:rPr>
                <w:sz w:val="17"/>
                <w:lang w:val="it-IT"/>
              </w:rPr>
              <w:t>6</w:t>
            </w:r>
          </w:p>
        </w:tc>
        <w:tc>
          <w:tcPr>
            <w:tcW w:w="1700" w:type="dxa"/>
          </w:tcPr>
          <w:p w14:paraId="64A5390F" w14:textId="77777777" w:rsidR="00024CC5" w:rsidRPr="00A863CB" w:rsidRDefault="00000000" w:rsidP="00A863CB">
            <w:pPr>
              <w:spacing w:line="360" w:lineRule="auto"/>
              <w:rPr>
                <w:lang w:val="it-IT"/>
              </w:rPr>
            </w:pPr>
            <w:r w:rsidRPr="00A863CB">
              <w:rPr>
                <w:sz w:val="17"/>
                <w:lang w:val="it-IT"/>
              </w:rPr>
              <w:t>__/__/____</w:t>
            </w:r>
          </w:p>
        </w:tc>
        <w:tc>
          <w:tcPr>
            <w:tcW w:w="1700" w:type="dxa"/>
          </w:tcPr>
          <w:p w14:paraId="318AEE35" w14:textId="77777777" w:rsidR="00024CC5" w:rsidRPr="00A863CB" w:rsidRDefault="00000000" w:rsidP="00A863CB">
            <w:pPr>
              <w:spacing w:line="360" w:lineRule="auto"/>
              <w:rPr>
                <w:lang w:val="it-IT"/>
              </w:rPr>
            </w:pPr>
            <w:r w:rsidRPr="00A863CB">
              <w:rPr>
                <w:sz w:val="17"/>
                <w:lang w:val="it-IT"/>
              </w:rPr>
              <w:t>__/__/____</w:t>
            </w:r>
          </w:p>
        </w:tc>
        <w:tc>
          <w:tcPr>
            <w:tcW w:w="1700" w:type="dxa"/>
          </w:tcPr>
          <w:p w14:paraId="39E14776" w14:textId="77777777" w:rsidR="00024CC5" w:rsidRPr="00A863CB" w:rsidRDefault="00000000" w:rsidP="00A863CB">
            <w:pPr>
              <w:spacing w:line="360" w:lineRule="auto"/>
              <w:rPr>
                <w:lang w:val="it-IT"/>
              </w:rPr>
            </w:pPr>
            <w:r w:rsidRPr="00A863CB">
              <w:rPr>
                <w:sz w:val="17"/>
                <w:lang w:val="it-IT"/>
              </w:rPr>
              <w:t>________________________</w:t>
            </w:r>
          </w:p>
        </w:tc>
        <w:tc>
          <w:tcPr>
            <w:tcW w:w="1700" w:type="dxa"/>
          </w:tcPr>
          <w:p w14:paraId="127F5C67" w14:textId="77777777" w:rsidR="00024CC5" w:rsidRPr="00A863CB" w:rsidRDefault="00000000" w:rsidP="00A863CB">
            <w:pPr>
              <w:spacing w:line="360" w:lineRule="auto"/>
              <w:rPr>
                <w:lang w:val="it-IT"/>
              </w:rPr>
            </w:pPr>
            <w:r w:rsidRPr="00A863CB">
              <w:rPr>
                <w:sz w:val="17"/>
                <w:lang w:val="it-IT"/>
              </w:rPr>
              <w:t>________________________</w:t>
            </w:r>
          </w:p>
        </w:tc>
        <w:tc>
          <w:tcPr>
            <w:tcW w:w="1700" w:type="dxa"/>
          </w:tcPr>
          <w:p w14:paraId="3B08896D" w14:textId="77777777" w:rsidR="00024CC5" w:rsidRPr="00A863CB" w:rsidRDefault="00000000" w:rsidP="00A863CB">
            <w:pPr>
              <w:spacing w:line="360" w:lineRule="auto"/>
              <w:rPr>
                <w:lang w:val="it-IT"/>
              </w:rPr>
            </w:pPr>
            <w:r w:rsidRPr="00A863CB">
              <w:rPr>
                <w:sz w:val="17"/>
                <w:lang w:val="it-IT"/>
              </w:rPr>
              <w:t>________________________</w:t>
            </w:r>
          </w:p>
        </w:tc>
      </w:tr>
    </w:tbl>
    <w:p w14:paraId="24D29DA8" w14:textId="77777777" w:rsidR="00024CC5" w:rsidRDefault="00000000" w:rsidP="00A863CB">
      <w:pPr>
        <w:spacing w:after="60" w:line="360" w:lineRule="auto"/>
        <w:rPr>
          <w:b/>
          <w:lang w:val="it-IT"/>
        </w:rPr>
      </w:pPr>
      <w:r w:rsidRPr="00A863CB">
        <w:rPr>
          <w:b/>
          <w:lang w:val="it-IT"/>
        </w:rPr>
        <w:t>Totale mesi interi dichiarati: ____________        Punteggio richiesto: ____________</w:t>
      </w:r>
    </w:p>
    <w:p w14:paraId="581E6C6C" w14:textId="60CA3BEF" w:rsidR="00FC451C" w:rsidRPr="00FC451C" w:rsidRDefault="00FC451C" w:rsidP="00A863CB">
      <w:pPr>
        <w:spacing w:after="60" w:line="360" w:lineRule="auto"/>
        <w:rPr>
          <w:b/>
          <w:lang w:val="it-IT"/>
        </w:rPr>
      </w:pPr>
      <w:r w:rsidRPr="00FC451C">
        <w:rPr>
          <w:b/>
          <w:lang w:val="it-IT"/>
        </w:rPr>
        <w:t>Il sottoscritto dichiara che i periodi sopra indicati non sono tra loro temporalmente sovrapposti e che l'attività è stata svolta nel rispetto della normativa vigente.</w:t>
      </w:r>
    </w:p>
    <w:p w14:paraId="3EF70F45" w14:textId="49A3AAC8" w:rsidR="00024CC5" w:rsidRPr="00A863CB" w:rsidRDefault="00000000" w:rsidP="00A863CB">
      <w:pPr>
        <w:pStyle w:val="Titolo2"/>
        <w:spacing w:before="160" w:after="80" w:line="360" w:lineRule="auto"/>
        <w:rPr>
          <w:color w:val="auto"/>
          <w:lang w:val="it-IT"/>
        </w:rPr>
      </w:pPr>
      <w:r w:rsidRPr="00A863CB">
        <w:rPr>
          <w:rFonts w:ascii="Arial" w:eastAsia="Arial" w:hAnsi="Arial"/>
          <w:color w:val="auto"/>
          <w:lang w:val="it-IT"/>
        </w:rPr>
        <w:t xml:space="preserve">8.2 </w:t>
      </w:r>
      <w:r w:rsidR="00A863CB" w:rsidRPr="00A863CB">
        <w:rPr>
          <w:rFonts w:ascii="Arial" w:eastAsia="Arial" w:hAnsi="Arial"/>
          <w:color w:val="auto"/>
          <w:lang w:val="it-IT"/>
        </w:rPr>
        <w:t>Anzianità</w:t>
      </w:r>
      <w:r w:rsidRPr="00A863CB">
        <w:rPr>
          <w:rFonts w:ascii="Arial" w:eastAsia="Arial" w:hAnsi="Arial"/>
          <w:color w:val="auto"/>
          <w:lang w:val="it-IT"/>
        </w:rPr>
        <w:t xml:space="preserve"> di iscrizione al Ruolo dei conducenti</w:t>
      </w:r>
    </w:p>
    <w:p w14:paraId="2711B0B8" w14:textId="504444AA" w:rsidR="00024CC5" w:rsidRPr="00A863CB" w:rsidRDefault="00000000" w:rsidP="00A863CB">
      <w:pPr>
        <w:spacing w:after="60" w:line="360" w:lineRule="auto"/>
        <w:jc w:val="both"/>
        <w:rPr>
          <w:lang w:val="it-IT"/>
        </w:rPr>
      </w:pPr>
      <w:r w:rsidRPr="00A863CB">
        <w:rPr>
          <w:lang w:val="it-IT"/>
        </w:rPr>
        <w:t xml:space="preserve">Dichiara la seguente </w:t>
      </w:r>
      <w:r w:rsidR="00A863CB" w:rsidRPr="00A863CB">
        <w:rPr>
          <w:lang w:val="it-IT"/>
        </w:rPr>
        <w:t>anzianità</w:t>
      </w:r>
      <w:r w:rsidRPr="00A863CB">
        <w:rPr>
          <w:lang w:val="it-IT"/>
        </w:rPr>
        <w:t xml:space="preserve"> di iscrizione al Ruolo dei conducenti. Il punteggio e pari a 0,25 punti per ogni mese intero di iscrizione, fino a un massimo di 15 punti. Le frazioni di mese non sono valutabili.</w:t>
      </w:r>
    </w:p>
    <w:tbl>
      <w:tblPr>
        <w:tblStyle w:val="Grigliatabella"/>
        <w:tblW w:w="0" w:type="auto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3118"/>
        <w:gridCol w:w="6520"/>
      </w:tblGrid>
      <w:tr w:rsidR="00024CC5" w:rsidRPr="00A863CB" w14:paraId="0DC441CF" w14:textId="77777777">
        <w:trPr>
          <w:jc w:val="center"/>
        </w:trPr>
        <w:tc>
          <w:tcPr>
            <w:tcW w:w="3118" w:type="dxa"/>
            <w:vAlign w:val="center"/>
          </w:tcPr>
          <w:p w14:paraId="6CB556D6" w14:textId="77777777" w:rsidR="00024CC5" w:rsidRPr="00A863CB" w:rsidRDefault="00000000" w:rsidP="00A863CB">
            <w:pPr>
              <w:spacing w:line="360" w:lineRule="auto"/>
              <w:rPr>
                <w:lang w:val="it-IT"/>
              </w:rPr>
            </w:pPr>
            <w:r w:rsidRPr="00A863CB">
              <w:rPr>
                <w:b/>
                <w:sz w:val="19"/>
                <w:lang w:val="it-IT"/>
              </w:rPr>
              <w:t>Data di prima iscrizione al Ruolo</w:t>
            </w:r>
          </w:p>
        </w:tc>
        <w:tc>
          <w:tcPr>
            <w:tcW w:w="6520" w:type="dxa"/>
            <w:vAlign w:val="center"/>
          </w:tcPr>
          <w:p w14:paraId="03D14156" w14:textId="77777777" w:rsidR="00024CC5" w:rsidRPr="00A863CB" w:rsidRDefault="00000000" w:rsidP="00A863CB">
            <w:pPr>
              <w:spacing w:line="360" w:lineRule="auto"/>
              <w:rPr>
                <w:lang w:val="it-IT"/>
              </w:rPr>
            </w:pPr>
            <w:r w:rsidRPr="00A863CB">
              <w:rPr>
                <w:sz w:val="19"/>
                <w:lang w:val="it-IT"/>
              </w:rPr>
              <w:t>____/____/________</w:t>
            </w:r>
          </w:p>
        </w:tc>
      </w:tr>
      <w:tr w:rsidR="00024CC5" w:rsidRPr="00A863CB" w14:paraId="101CE451" w14:textId="77777777">
        <w:trPr>
          <w:jc w:val="center"/>
        </w:trPr>
        <w:tc>
          <w:tcPr>
            <w:tcW w:w="3118" w:type="dxa"/>
            <w:vAlign w:val="center"/>
          </w:tcPr>
          <w:p w14:paraId="3D1D5334" w14:textId="77777777" w:rsidR="00024CC5" w:rsidRPr="00A863CB" w:rsidRDefault="00000000" w:rsidP="00A863CB">
            <w:pPr>
              <w:spacing w:line="360" w:lineRule="auto"/>
              <w:rPr>
                <w:lang w:val="it-IT"/>
              </w:rPr>
            </w:pPr>
            <w:r w:rsidRPr="00A863CB">
              <w:rPr>
                <w:b/>
                <w:sz w:val="19"/>
                <w:lang w:val="it-IT"/>
              </w:rPr>
              <w:t>Camera di Commercio</w:t>
            </w:r>
          </w:p>
        </w:tc>
        <w:tc>
          <w:tcPr>
            <w:tcW w:w="6520" w:type="dxa"/>
            <w:vAlign w:val="center"/>
          </w:tcPr>
          <w:p w14:paraId="290DC3CA" w14:textId="77777777" w:rsidR="00024CC5" w:rsidRPr="00A863CB" w:rsidRDefault="00000000" w:rsidP="00A863CB">
            <w:pPr>
              <w:spacing w:line="360" w:lineRule="auto"/>
              <w:rPr>
                <w:lang w:val="it-IT"/>
              </w:rPr>
            </w:pPr>
            <w:r w:rsidRPr="00A863CB">
              <w:rPr>
                <w:sz w:val="19"/>
                <w:lang w:val="it-IT"/>
              </w:rPr>
              <w:t>____________________________________________</w:t>
            </w:r>
          </w:p>
        </w:tc>
      </w:tr>
      <w:tr w:rsidR="00024CC5" w:rsidRPr="00A863CB" w14:paraId="4FD6B240" w14:textId="77777777">
        <w:trPr>
          <w:jc w:val="center"/>
        </w:trPr>
        <w:tc>
          <w:tcPr>
            <w:tcW w:w="3118" w:type="dxa"/>
            <w:vAlign w:val="center"/>
          </w:tcPr>
          <w:p w14:paraId="3F6FB94A" w14:textId="77777777" w:rsidR="00024CC5" w:rsidRPr="00A863CB" w:rsidRDefault="00000000" w:rsidP="00A863CB">
            <w:pPr>
              <w:spacing w:line="360" w:lineRule="auto"/>
              <w:rPr>
                <w:lang w:val="it-IT"/>
              </w:rPr>
            </w:pPr>
            <w:r w:rsidRPr="00A863CB">
              <w:rPr>
                <w:b/>
                <w:sz w:val="19"/>
                <w:lang w:val="it-IT"/>
              </w:rPr>
              <w:t>Numero iscrizione</w:t>
            </w:r>
          </w:p>
        </w:tc>
        <w:tc>
          <w:tcPr>
            <w:tcW w:w="6520" w:type="dxa"/>
            <w:vAlign w:val="center"/>
          </w:tcPr>
          <w:p w14:paraId="3C2418C3" w14:textId="77777777" w:rsidR="00024CC5" w:rsidRPr="00A863CB" w:rsidRDefault="00000000" w:rsidP="00A863CB">
            <w:pPr>
              <w:spacing w:line="360" w:lineRule="auto"/>
              <w:rPr>
                <w:lang w:val="it-IT"/>
              </w:rPr>
            </w:pPr>
            <w:r w:rsidRPr="00A863CB">
              <w:rPr>
                <w:sz w:val="19"/>
                <w:lang w:val="it-IT"/>
              </w:rPr>
              <w:t>____________________________________________</w:t>
            </w:r>
          </w:p>
        </w:tc>
      </w:tr>
      <w:tr w:rsidR="00024CC5" w:rsidRPr="00A863CB" w14:paraId="35F2FEF9" w14:textId="77777777">
        <w:trPr>
          <w:jc w:val="center"/>
        </w:trPr>
        <w:tc>
          <w:tcPr>
            <w:tcW w:w="3118" w:type="dxa"/>
            <w:vAlign w:val="center"/>
          </w:tcPr>
          <w:p w14:paraId="7A81310A" w14:textId="77777777" w:rsidR="00024CC5" w:rsidRPr="00A863CB" w:rsidRDefault="00000000" w:rsidP="00A863CB">
            <w:pPr>
              <w:spacing w:line="360" w:lineRule="auto"/>
              <w:rPr>
                <w:lang w:val="it-IT"/>
              </w:rPr>
            </w:pPr>
            <w:r w:rsidRPr="00A863CB">
              <w:rPr>
                <w:b/>
                <w:sz w:val="19"/>
                <w:lang w:val="it-IT"/>
              </w:rPr>
              <w:t>Totale mesi interi dichiarati</w:t>
            </w:r>
          </w:p>
        </w:tc>
        <w:tc>
          <w:tcPr>
            <w:tcW w:w="6520" w:type="dxa"/>
            <w:vAlign w:val="center"/>
          </w:tcPr>
          <w:p w14:paraId="49434D22" w14:textId="77777777" w:rsidR="00024CC5" w:rsidRPr="00A863CB" w:rsidRDefault="00000000" w:rsidP="00A863CB">
            <w:pPr>
              <w:spacing w:line="360" w:lineRule="auto"/>
              <w:rPr>
                <w:lang w:val="it-IT"/>
              </w:rPr>
            </w:pPr>
            <w:r w:rsidRPr="00A863CB">
              <w:rPr>
                <w:sz w:val="19"/>
                <w:lang w:val="it-IT"/>
              </w:rPr>
              <w:t>____________________________________________</w:t>
            </w:r>
          </w:p>
        </w:tc>
      </w:tr>
      <w:tr w:rsidR="00024CC5" w:rsidRPr="00A863CB" w14:paraId="37BFD117" w14:textId="77777777">
        <w:trPr>
          <w:jc w:val="center"/>
        </w:trPr>
        <w:tc>
          <w:tcPr>
            <w:tcW w:w="3118" w:type="dxa"/>
            <w:vAlign w:val="center"/>
          </w:tcPr>
          <w:p w14:paraId="462C6655" w14:textId="77777777" w:rsidR="00024CC5" w:rsidRPr="00A863CB" w:rsidRDefault="00000000" w:rsidP="00A863CB">
            <w:pPr>
              <w:spacing w:line="360" w:lineRule="auto"/>
              <w:rPr>
                <w:lang w:val="it-IT"/>
              </w:rPr>
            </w:pPr>
            <w:r w:rsidRPr="00A863CB">
              <w:rPr>
                <w:b/>
                <w:sz w:val="19"/>
                <w:lang w:val="it-IT"/>
              </w:rPr>
              <w:t>Punteggio richiesto</w:t>
            </w:r>
          </w:p>
        </w:tc>
        <w:tc>
          <w:tcPr>
            <w:tcW w:w="6520" w:type="dxa"/>
            <w:vAlign w:val="center"/>
          </w:tcPr>
          <w:p w14:paraId="305E967C" w14:textId="77777777" w:rsidR="00024CC5" w:rsidRPr="00A863CB" w:rsidRDefault="00000000" w:rsidP="00A863CB">
            <w:pPr>
              <w:spacing w:line="360" w:lineRule="auto"/>
              <w:rPr>
                <w:lang w:val="it-IT"/>
              </w:rPr>
            </w:pPr>
            <w:r w:rsidRPr="00A863CB">
              <w:rPr>
                <w:sz w:val="19"/>
                <w:lang w:val="it-IT"/>
              </w:rPr>
              <w:t>____________________________________________</w:t>
            </w:r>
          </w:p>
        </w:tc>
      </w:tr>
    </w:tbl>
    <w:p w14:paraId="54C5221E" w14:textId="4E5ABF55" w:rsidR="00024CC5" w:rsidRPr="00A863CB" w:rsidRDefault="00000000" w:rsidP="00A863CB">
      <w:pPr>
        <w:pStyle w:val="Titolo2"/>
        <w:spacing w:before="160" w:after="80" w:line="360" w:lineRule="auto"/>
        <w:rPr>
          <w:color w:val="auto"/>
          <w:lang w:val="it-IT"/>
        </w:rPr>
      </w:pPr>
      <w:r w:rsidRPr="00A863CB">
        <w:rPr>
          <w:rFonts w:ascii="Arial" w:eastAsia="Arial" w:hAnsi="Arial"/>
          <w:color w:val="auto"/>
          <w:lang w:val="it-IT"/>
        </w:rPr>
        <w:t xml:space="preserve">8.3 Veicolo attrezzato per persone con disabilita o ridotta </w:t>
      </w:r>
      <w:r w:rsidR="00A863CB" w:rsidRPr="00A863CB">
        <w:rPr>
          <w:rFonts w:ascii="Arial" w:eastAsia="Arial" w:hAnsi="Arial"/>
          <w:color w:val="auto"/>
          <w:lang w:val="it-IT"/>
        </w:rPr>
        <w:t>capacità</w:t>
      </w:r>
      <w:r w:rsidRPr="00A863CB">
        <w:rPr>
          <w:rFonts w:ascii="Arial" w:eastAsia="Arial" w:hAnsi="Arial"/>
          <w:color w:val="auto"/>
          <w:lang w:val="it-IT"/>
        </w:rPr>
        <w:t xml:space="preserve"> motoria</w:t>
      </w:r>
    </w:p>
    <w:p w14:paraId="29BAACAC" w14:textId="47D7D88A" w:rsidR="00024CC5" w:rsidRPr="00A863CB" w:rsidRDefault="00000000" w:rsidP="00A863CB">
      <w:pPr>
        <w:spacing w:after="60" w:line="360" w:lineRule="auto"/>
        <w:jc w:val="both"/>
        <w:rPr>
          <w:lang w:val="it-IT"/>
        </w:rPr>
      </w:pPr>
      <w:r w:rsidRPr="00A863CB">
        <w:rPr>
          <w:lang w:val="it-IT"/>
        </w:rPr>
        <w:t xml:space="preserve">[ ] SI - dichiara di impegnarsi a destinare al servizio un veicolo appositamente attrezzato per il trasporto di persone con disabilita o ridotta </w:t>
      </w:r>
      <w:r w:rsidR="00A863CB" w:rsidRPr="00A863CB">
        <w:rPr>
          <w:lang w:val="it-IT"/>
        </w:rPr>
        <w:t>capacità</w:t>
      </w:r>
      <w:r w:rsidRPr="00A863CB">
        <w:rPr>
          <w:lang w:val="it-IT"/>
        </w:rPr>
        <w:t xml:space="preserve"> motoria e chiede l'attribuzione di 20 punti;</w:t>
      </w:r>
    </w:p>
    <w:p w14:paraId="797EF8CE" w14:textId="77777777" w:rsidR="00024CC5" w:rsidRPr="00A863CB" w:rsidRDefault="00000000" w:rsidP="00A863CB">
      <w:pPr>
        <w:spacing w:after="60" w:line="360" w:lineRule="auto"/>
        <w:jc w:val="both"/>
        <w:rPr>
          <w:lang w:val="it-IT"/>
        </w:rPr>
      </w:pPr>
      <w:r w:rsidRPr="00A863CB">
        <w:rPr>
          <w:lang w:val="it-IT"/>
        </w:rPr>
        <w:t>[ ] NO - non richiede l'attribuzione del relativo punteggio.</w:t>
      </w:r>
    </w:p>
    <w:p w14:paraId="171BEB21" w14:textId="337CF031" w:rsidR="00024CC5" w:rsidRDefault="00000000" w:rsidP="00A863CB">
      <w:pPr>
        <w:spacing w:after="60" w:line="360" w:lineRule="auto"/>
        <w:jc w:val="both"/>
        <w:rPr>
          <w:lang w:val="it-IT"/>
        </w:rPr>
      </w:pPr>
      <w:r w:rsidRPr="00A863CB">
        <w:rPr>
          <w:lang w:val="it-IT"/>
        </w:rPr>
        <w:t xml:space="preserve">[ ] </w:t>
      </w:r>
      <w:r w:rsidR="00FC451C">
        <w:rPr>
          <w:lang w:val="it-IT"/>
        </w:rPr>
        <w:t xml:space="preserve">il sottoscritto dichiara </w:t>
      </w:r>
      <w:r w:rsidRPr="00A863CB">
        <w:rPr>
          <w:lang w:val="it-IT"/>
        </w:rPr>
        <w:t xml:space="preserve">di essere consapevole che il punteggio eventualmente attribuito e subordinato all'effettiva dimostrazione della </w:t>
      </w:r>
      <w:r w:rsidR="00A863CB" w:rsidRPr="00A863CB">
        <w:rPr>
          <w:lang w:val="it-IT"/>
        </w:rPr>
        <w:t>disponibilità</w:t>
      </w:r>
      <w:r w:rsidRPr="00A863CB">
        <w:rPr>
          <w:lang w:val="it-IT"/>
        </w:rPr>
        <w:t xml:space="preserve"> e </w:t>
      </w:r>
      <w:r w:rsidR="00A863CB" w:rsidRPr="00A863CB">
        <w:rPr>
          <w:lang w:val="it-IT"/>
        </w:rPr>
        <w:t>conformità</w:t>
      </w:r>
      <w:r w:rsidRPr="00A863CB">
        <w:rPr>
          <w:lang w:val="it-IT"/>
        </w:rPr>
        <w:t xml:space="preserve"> del veicolo prima del rilascio dell'autorizzazione e che la mancata dimostrazione comporta la decadenza dall'assegnazione e lo scorrimento della graduatoria;</w:t>
      </w:r>
    </w:p>
    <w:p w14:paraId="729A56D0" w14:textId="5E79E78C" w:rsidR="00FC451C" w:rsidRPr="00FC451C" w:rsidRDefault="00FC451C" w:rsidP="00A863CB">
      <w:pPr>
        <w:spacing w:after="60" w:line="360" w:lineRule="auto"/>
        <w:jc w:val="both"/>
        <w:rPr>
          <w:lang w:val="it-IT"/>
        </w:rPr>
      </w:pPr>
      <w:r w:rsidRPr="00A863CB">
        <w:rPr>
          <w:lang w:val="it-IT"/>
        </w:rPr>
        <w:lastRenderedPageBreak/>
        <w:t xml:space="preserve">[ ] </w:t>
      </w:r>
      <w:r>
        <w:rPr>
          <w:lang w:val="it-IT"/>
        </w:rPr>
        <w:t xml:space="preserve">il sottoscritto </w:t>
      </w:r>
      <w:r w:rsidRPr="00FC451C">
        <w:rPr>
          <w:lang w:val="it-IT"/>
        </w:rPr>
        <w:t>si impegna a mantenere tale caratteristica del veicolo al momento del rilascio dell'autorizzazione.</w:t>
      </w:r>
    </w:p>
    <w:p w14:paraId="251800DF" w14:textId="77777777" w:rsidR="00024CC5" w:rsidRPr="00A863CB" w:rsidRDefault="00000000" w:rsidP="00A863CB">
      <w:pPr>
        <w:pStyle w:val="Titolo2"/>
        <w:spacing w:before="160" w:after="80" w:line="360" w:lineRule="auto"/>
        <w:rPr>
          <w:color w:val="auto"/>
          <w:lang w:val="it-IT"/>
        </w:rPr>
      </w:pPr>
      <w:r w:rsidRPr="00A863CB">
        <w:rPr>
          <w:rFonts w:ascii="Arial" w:eastAsia="Arial" w:hAnsi="Arial"/>
          <w:color w:val="auto"/>
          <w:lang w:val="it-IT"/>
        </w:rPr>
        <w:t>8.4 Veicolo a ridotto impatto ambientale</w:t>
      </w:r>
    </w:p>
    <w:p w14:paraId="24E6211D" w14:textId="77777777" w:rsidR="00024CC5" w:rsidRPr="00A863CB" w:rsidRDefault="00000000" w:rsidP="00A863CB">
      <w:pPr>
        <w:spacing w:after="60" w:line="360" w:lineRule="auto"/>
        <w:jc w:val="both"/>
        <w:rPr>
          <w:lang w:val="it-IT"/>
        </w:rPr>
      </w:pPr>
      <w:r w:rsidRPr="00A863CB">
        <w:rPr>
          <w:lang w:val="it-IT"/>
        </w:rPr>
        <w:t>[ ] veicolo totalmente elettrico - chiede l'attribuzione di 15 punti;</w:t>
      </w:r>
    </w:p>
    <w:p w14:paraId="2B910E8F" w14:textId="77777777" w:rsidR="00024CC5" w:rsidRPr="00A863CB" w:rsidRDefault="00000000" w:rsidP="00A863CB">
      <w:pPr>
        <w:spacing w:after="60" w:line="360" w:lineRule="auto"/>
        <w:jc w:val="both"/>
        <w:rPr>
          <w:lang w:val="it-IT"/>
        </w:rPr>
      </w:pPr>
      <w:r w:rsidRPr="00A863CB">
        <w:rPr>
          <w:lang w:val="it-IT"/>
        </w:rPr>
        <w:t xml:space="preserve">[ ] veicolo ibrido - chiede l'attribuzione di </w:t>
      </w:r>
      <w:proofErr w:type="gramStart"/>
      <w:r w:rsidRPr="00A863CB">
        <w:rPr>
          <w:lang w:val="it-IT"/>
        </w:rPr>
        <w:t>10</w:t>
      </w:r>
      <w:proofErr w:type="gramEnd"/>
      <w:r w:rsidRPr="00A863CB">
        <w:rPr>
          <w:lang w:val="it-IT"/>
        </w:rPr>
        <w:t xml:space="preserve"> punti;</w:t>
      </w:r>
    </w:p>
    <w:p w14:paraId="76E84030" w14:textId="77777777" w:rsidR="00024CC5" w:rsidRPr="00A863CB" w:rsidRDefault="00000000" w:rsidP="00A863CB">
      <w:pPr>
        <w:spacing w:after="60" w:line="360" w:lineRule="auto"/>
        <w:jc w:val="both"/>
        <w:rPr>
          <w:lang w:val="it-IT"/>
        </w:rPr>
      </w:pPr>
      <w:r w:rsidRPr="00A863CB">
        <w:rPr>
          <w:lang w:val="it-IT"/>
        </w:rPr>
        <w:t>[ ] nessuna delle precedenti ipotesi - non richiede l'attribuzione del relativo punteggio.</w:t>
      </w:r>
    </w:p>
    <w:p w14:paraId="46F37323" w14:textId="0C3DF270" w:rsidR="00024CC5" w:rsidRDefault="00000000" w:rsidP="00A863CB">
      <w:pPr>
        <w:spacing w:after="60" w:line="360" w:lineRule="auto"/>
        <w:jc w:val="both"/>
        <w:rPr>
          <w:lang w:val="it-IT"/>
        </w:rPr>
      </w:pPr>
      <w:r w:rsidRPr="00A863CB">
        <w:rPr>
          <w:lang w:val="it-IT"/>
        </w:rPr>
        <w:t xml:space="preserve">[ ] di essere consapevole che i punteggi relativi al veicolo elettrico e al veicolo ibrido non sono cumulabili e che il punteggio eventualmente attribuito e subordinato all'effettiva dimostrazione della </w:t>
      </w:r>
      <w:r w:rsidR="00A863CB" w:rsidRPr="00A863CB">
        <w:rPr>
          <w:lang w:val="it-IT"/>
        </w:rPr>
        <w:t>disponibilità</w:t>
      </w:r>
      <w:r w:rsidRPr="00A863CB">
        <w:rPr>
          <w:lang w:val="it-IT"/>
        </w:rPr>
        <w:t xml:space="preserve"> e </w:t>
      </w:r>
      <w:r w:rsidR="00A863CB" w:rsidRPr="00A863CB">
        <w:rPr>
          <w:lang w:val="it-IT"/>
        </w:rPr>
        <w:t>conformità</w:t>
      </w:r>
      <w:r w:rsidRPr="00A863CB">
        <w:rPr>
          <w:lang w:val="it-IT"/>
        </w:rPr>
        <w:t xml:space="preserve"> del veicolo prima del rilascio dell'autorizzazione;</w:t>
      </w:r>
    </w:p>
    <w:p w14:paraId="3FBAF4F5" w14:textId="71BBA850" w:rsidR="00FC451C" w:rsidRPr="00A863CB" w:rsidRDefault="00FC451C" w:rsidP="00A863CB">
      <w:pPr>
        <w:spacing w:after="60" w:line="360" w:lineRule="auto"/>
        <w:jc w:val="both"/>
        <w:rPr>
          <w:lang w:val="it-IT"/>
        </w:rPr>
      </w:pPr>
      <w:r w:rsidRPr="00A863CB">
        <w:rPr>
          <w:lang w:val="it-IT"/>
        </w:rPr>
        <w:t xml:space="preserve">[ ] </w:t>
      </w:r>
      <w:r>
        <w:rPr>
          <w:lang w:val="it-IT"/>
        </w:rPr>
        <w:t xml:space="preserve">il sottoscritto </w:t>
      </w:r>
      <w:r w:rsidRPr="00FC451C">
        <w:rPr>
          <w:lang w:val="it-IT"/>
        </w:rPr>
        <w:t>si impegna a mantenere tale caratteristica del veicolo al momento del rilascio dell'autorizzazione.</w:t>
      </w:r>
    </w:p>
    <w:p w14:paraId="0494EFBE" w14:textId="5907BFE6" w:rsidR="00024CC5" w:rsidRPr="00A863CB" w:rsidRDefault="00000000" w:rsidP="00A863CB">
      <w:pPr>
        <w:pStyle w:val="Titolo1"/>
        <w:spacing w:before="160" w:after="80" w:line="360" w:lineRule="auto"/>
        <w:rPr>
          <w:color w:val="auto"/>
          <w:lang w:val="it-IT"/>
        </w:rPr>
      </w:pPr>
      <w:r w:rsidRPr="00A863CB">
        <w:rPr>
          <w:rFonts w:ascii="Arial" w:eastAsia="Arial" w:hAnsi="Arial"/>
          <w:color w:val="auto"/>
          <w:lang w:val="it-IT"/>
        </w:rPr>
        <w:t xml:space="preserve">9. Dichiarazioni ai fini dei criteri di precedenza in caso di </w:t>
      </w:r>
      <w:r w:rsidR="00A863CB" w:rsidRPr="00A863CB">
        <w:rPr>
          <w:rFonts w:ascii="Arial" w:eastAsia="Arial" w:hAnsi="Arial"/>
          <w:color w:val="auto"/>
          <w:lang w:val="it-IT"/>
        </w:rPr>
        <w:t>parità</w:t>
      </w:r>
    </w:p>
    <w:p w14:paraId="60BE0052" w14:textId="77777777" w:rsidR="00024CC5" w:rsidRPr="00A863CB" w:rsidRDefault="00000000" w:rsidP="00A863CB">
      <w:pPr>
        <w:spacing w:after="60" w:line="360" w:lineRule="auto"/>
        <w:jc w:val="both"/>
        <w:rPr>
          <w:lang w:val="it-IT"/>
        </w:rPr>
      </w:pPr>
      <w:r w:rsidRPr="00A863CB">
        <w:rPr>
          <w:lang w:val="it-IT"/>
        </w:rPr>
        <w:t>Il/la sottoscritto/a dichiara, ai fini dell'eventuale applicazione dei criteri di precedenza previsti dall'art. 11 del bando:</w:t>
      </w:r>
    </w:p>
    <w:p w14:paraId="741F41BF" w14:textId="14C91B7C" w:rsidR="00024CC5" w:rsidRPr="00A863CB" w:rsidRDefault="00000000" w:rsidP="00A863CB">
      <w:pPr>
        <w:spacing w:after="60" w:line="360" w:lineRule="auto"/>
        <w:jc w:val="both"/>
        <w:rPr>
          <w:lang w:val="it-IT"/>
        </w:rPr>
      </w:pPr>
      <w:r w:rsidRPr="00A863CB">
        <w:rPr>
          <w:lang w:val="it-IT"/>
        </w:rPr>
        <w:t xml:space="preserve">[ ] di avere esercitato servizio taxi in </w:t>
      </w:r>
      <w:r w:rsidR="00A863CB" w:rsidRPr="00A863CB">
        <w:rPr>
          <w:lang w:val="it-IT"/>
        </w:rPr>
        <w:t>qualità</w:t>
      </w:r>
      <w:r w:rsidRPr="00A863CB">
        <w:rPr>
          <w:lang w:val="it-IT"/>
        </w:rPr>
        <w:t xml:space="preserve"> di sostituto alla guida per almeno sei mesi;</w:t>
      </w:r>
    </w:p>
    <w:tbl>
      <w:tblPr>
        <w:tblStyle w:val="Grigliatabella"/>
        <w:tblW w:w="0" w:type="auto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3118"/>
        <w:gridCol w:w="6520"/>
      </w:tblGrid>
      <w:tr w:rsidR="00024CC5" w:rsidRPr="00A863CB" w14:paraId="0627A756" w14:textId="77777777">
        <w:trPr>
          <w:jc w:val="center"/>
        </w:trPr>
        <w:tc>
          <w:tcPr>
            <w:tcW w:w="3118" w:type="dxa"/>
            <w:vAlign w:val="center"/>
          </w:tcPr>
          <w:p w14:paraId="6E2A352B" w14:textId="77777777" w:rsidR="00024CC5" w:rsidRPr="00A863CB" w:rsidRDefault="00000000" w:rsidP="00A863CB">
            <w:pPr>
              <w:spacing w:line="360" w:lineRule="auto"/>
              <w:rPr>
                <w:lang w:val="it-IT"/>
              </w:rPr>
            </w:pPr>
            <w:r w:rsidRPr="00A863CB">
              <w:rPr>
                <w:b/>
                <w:sz w:val="19"/>
                <w:lang w:val="it-IT"/>
              </w:rPr>
              <w:t>Periodo complessivo</w:t>
            </w:r>
          </w:p>
        </w:tc>
        <w:tc>
          <w:tcPr>
            <w:tcW w:w="6520" w:type="dxa"/>
            <w:vAlign w:val="center"/>
          </w:tcPr>
          <w:p w14:paraId="6446AB54" w14:textId="77777777" w:rsidR="00024CC5" w:rsidRPr="00A863CB" w:rsidRDefault="00000000" w:rsidP="00A863CB">
            <w:pPr>
              <w:spacing w:line="360" w:lineRule="auto"/>
              <w:rPr>
                <w:lang w:val="it-IT"/>
              </w:rPr>
            </w:pPr>
            <w:r w:rsidRPr="00A863CB">
              <w:rPr>
                <w:sz w:val="19"/>
                <w:lang w:val="it-IT"/>
              </w:rPr>
              <w:t>dal ____/____/________ al ____/____/________</w:t>
            </w:r>
          </w:p>
        </w:tc>
      </w:tr>
      <w:tr w:rsidR="00024CC5" w:rsidRPr="00A863CB" w14:paraId="68576143" w14:textId="77777777">
        <w:trPr>
          <w:jc w:val="center"/>
        </w:trPr>
        <w:tc>
          <w:tcPr>
            <w:tcW w:w="3118" w:type="dxa"/>
            <w:vAlign w:val="center"/>
          </w:tcPr>
          <w:p w14:paraId="3A4B3E59" w14:textId="77777777" w:rsidR="00024CC5" w:rsidRPr="00A863CB" w:rsidRDefault="00000000" w:rsidP="00A863CB">
            <w:pPr>
              <w:spacing w:line="360" w:lineRule="auto"/>
              <w:rPr>
                <w:lang w:val="it-IT"/>
              </w:rPr>
            </w:pPr>
            <w:r w:rsidRPr="00A863CB">
              <w:rPr>
                <w:b/>
                <w:sz w:val="19"/>
                <w:lang w:val="it-IT"/>
              </w:rPr>
              <w:t>Titolare/licenza/Comune</w:t>
            </w:r>
          </w:p>
        </w:tc>
        <w:tc>
          <w:tcPr>
            <w:tcW w:w="6520" w:type="dxa"/>
            <w:vAlign w:val="center"/>
          </w:tcPr>
          <w:p w14:paraId="73A3A755" w14:textId="77777777" w:rsidR="00024CC5" w:rsidRPr="00A863CB" w:rsidRDefault="00000000" w:rsidP="00A863CB">
            <w:pPr>
              <w:spacing w:line="360" w:lineRule="auto"/>
              <w:rPr>
                <w:lang w:val="it-IT"/>
              </w:rPr>
            </w:pPr>
            <w:r w:rsidRPr="00A863CB">
              <w:rPr>
                <w:sz w:val="19"/>
                <w:lang w:val="it-IT"/>
              </w:rPr>
              <w:t>____________________________________________</w:t>
            </w:r>
          </w:p>
        </w:tc>
      </w:tr>
      <w:tr w:rsidR="00024CC5" w:rsidRPr="00A863CB" w14:paraId="426129B5" w14:textId="77777777">
        <w:trPr>
          <w:jc w:val="center"/>
        </w:trPr>
        <w:tc>
          <w:tcPr>
            <w:tcW w:w="3118" w:type="dxa"/>
            <w:vAlign w:val="center"/>
          </w:tcPr>
          <w:p w14:paraId="7B3B2B11" w14:textId="77777777" w:rsidR="00024CC5" w:rsidRPr="00A863CB" w:rsidRDefault="00000000" w:rsidP="00A863CB">
            <w:pPr>
              <w:spacing w:line="360" w:lineRule="auto"/>
              <w:rPr>
                <w:lang w:val="it-IT"/>
              </w:rPr>
            </w:pPr>
            <w:r w:rsidRPr="00A863CB">
              <w:rPr>
                <w:b/>
                <w:sz w:val="19"/>
                <w:lang w:val="it-IT"/>
              </w:rPr>
              <w:t>Documentazione allegata</w:t>
            </w:r>
          </w:p>
        </w:tc>
        <w:tc>
          <w:tcPr>
            <w:tcW w:w="6520" w:type="dxa"/>
            <w:vAlign w:val="center"/>
          </w:tcPr>
          <w:p w14:paraId="27F02250" w14:textId="77777777" w:rsidR="00024CC5" w:rsidRPr="00A863CB" w:rsidRDefault="00000000" w:rsidP="00A863CB">
            <w:pPr>
              <w:spacing w:line="360" w:lineRule="auto"/>
              <w:rPr>
                <w:lang w:val="it-IT"/>
              </w:rPr>
            </w:pPr>
            <w:r w:rsidRPr="00A863CB">
              <w:rPr>
                <w:sz w:val="19"/>
                <w:lang w:val="it-IT"/>
              </w:rPr>
              <w:t>____________________________________________</w:t>
            </w:r>
          </w:p>
        </w:tc>
      </w:tr>
    </w:tbl>
    <w:p w14:paraId="2489EC02" w14:textId="77777777" w:rsidR="00024CC5" w:rsidRPr="00A863CB" w:rsidRDefault="00000000" w:rsidP="00A863CB">
      <w:pPr>
        <w:spacing w:after="60" w:line="360" w:lineRule="auto"/>
        <w:rPr>
          <w:lang w:val="it-IT"/>
        </w:rPr>
      </w:pPr>
      <w:r w:rsidRPr="00A863CB">
        <w:rPr>
          <w:lang w:val="it-IT"/>
        </w:rPr>
        <w:t>[ ] di essere stato/a dipendente di impresa di noleggio con conducente per almeno sei mesi;</w:t>
      </w:r>
    </w:p>
    <w:tbl>
      <w:tblPr>
        <w:tblStyle w:val="Grigliatabella"/>
        <w:tblW w:w="0" w:type="auto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3118"/>
        <w:gridCol w:w="6520"/>
      </w:tblGrid>
      <w:tr w:rsidR="00024CC5" w:rsidRPr="00A863CB" w14:paraId="286968DE" w14:textId="77777777">
        <w:trPr>
          <w:jc w:val="center"/>
        </w:trPr>
        <w:tc>
          <w:tcPr>
            <w:tcW w:w="3118" w:type="dxa"/>
            <w:vAlign w:val="center"/>
          </w:tcPr>
          <w:p w14:paraId="5A2FC7BD" w14:textId="77777777" w:rsidR="00024CC5" w:rsidRPr="00A863CB" w:rsidRDefault="00000000" w:rsidP="00A863CB">
            <w:pPr>
              <w:spacing w:line="360" w:lineRule="auto"/>
              <w:rPr>
                <w:lang w:val="it-IT"/>
              </w:rPr>
            </w:pPr>
            <w:r w:rsidRPr="00A863CB">
              <w:rPr>
                <w:b/>
                <w:sz w:val="19"/>
                <w:lang w:val="it-IT"/>
              </w:rPr>
              <w:t>Periodo complessivo</w:t>
            </w:r>
          </w:p>
        </w:tc>
        <w:tc>
          <w:tcPr>
            <w:tcW w:w="6520" w:type="dxa"/>
            <w:vAlign w:val="center"/>
          </w:tcPr>
          <w:p w14:paraId="760E94A5" w14:textId="77777777" w:rsidR="00024CC5" w:rsidRPr="00A863CB" w:rsidRDefault="00000000" w:rsidP="00A863CB">
            <w:pPr>
              <w:spacing w:line="360" w:lineRule="auto"/>
              <w:rPr>
                <w:lang w:val="it-IT"/>
              </w:rPr>
            </w:pPr>
            <w:r w:rsidRPr="00A863CB">
              <w:rPr>
                <w:sz w:val="19"/>
                <w:lang w:val="it-IT"/>
              </w:rPr>
              <w:t>dal ____/____/________ al ____/____/________</w:t>
            </w:r>
          </w:p>
        </w:tc>
      </w:tr>
      <w:tr w:rsidR="00024CC5" w:rsidRPr="00A863CB" w14:paraId="04E60AC8" w14:textId="77777777">
        <w:trPr>
          <w:jc w:val="center"/>
        </w:trPr>
        <w:tc>
          <w:tcPr>
            <w:tcW w:w="3118" w:type="dxa"/>
            <w:vAlign w:val="center"/>
          </w:tcPr>
          <w:p w14:paraId="6EE8C7EA" w14:textId="77777777" w:rsidR="00024CC5" w:rsidRPr="00A863CB" w:rsidRDefault="00000000" w:rsidP="00A863CB">
            <w:pPr>
              <w:spacing w:line="360" w:lineRule="auto"/>
              <w:rPr>
                <w:lang w:val="it-IT"/>
              </w:rPr>
            </w:pPr>
            <w:r w:rsidRPr="00A863CB">
              <w:rPr>
                <w:b/>
                <w:sz w:val="19"/>
                <w:lang w:val="it-IT"/>
              </w:rPr>
              <w:t>Impresa NCC</w:t>
            </w:r>
          </w:p>
        </w:tc>
        <w:tc>
          <w:tcPr>
            <w:tcW w:w="6520" w:type="dxa"/>
            <w:vAlign w:val="center"/>
          </w:tcPr>
          <w:p w14:paraId="734A4FD8" w14:textId="77777777" w:rsidR="00024CC5" w:rsidRPr="00A863CB" w:rsidRDefault="00000000" w:rsidP="00A863CB">
            <w:pPr>
              <w:spacing w:line="360" w:lineRule="auto"/>
              <w:rPr>
                <w:lang w:val="it-IT"/>
              </w:rPr>
            </w:pPr>
            <w:r w:rsidRPr="00A863CB">
              <w:rPr>
                <w:sz w:val="19"/>
                <w:lang w:val="it-IT"/>
              </w:rPr>
              <w:t>____________________________________________</w:t>
            </w:r>
          </w:p>
        </w:tc>
      </w:tr>
      <w:tr w:rsidR="00024CC5" w:rsidRPr="00A863CB" w14:paraId="0C178B33" w14:textId="77777777">
        <w:trPr>
          <w:jc w:val="center"/>
        </w:trPr>
        <w:tc>
          <w:tcPr>
            <w:tcW w:w="3118" w:type="dxa"/>
            <w:vAlign w:val="center"/>
          </w:tcPr>
          <w:p w14:paraId="08385122" w14:textId="77777777" w:rsidR="00024CC5" w:rsidRPr="00A863CB" w:rsidRDefault="00000000" w:rsidP="00A863CB">
            <w:pPr>
              <w:spacing w:line="360" w:lineRule="auto"/>
              <w:rPr>
                <w:lang w:val="it-IT"/>
              </w:rPr>
            </w:pPr>
            <w:r w:rsidRPr="00A863CB">
              <w:rPr>
                <w:b/>
                <w:sz w:val="19"/>
                <w:lang w:val="it-IT"/>
              </w:rPr>
              <w:t>Documentazione allegata</w:t>
            </w:r>
          </w:p>
        </w:tc>
        <w:tc>
          <w:tcPr>
            <w:tcW w:w="6520" w:type="dxa"/>
            <w:vAlign w:val="center"/>
          </w:tcPr>
          <w:p w14:paraId="738D3AD9" w14:textId="77777777" w:rsidR="00024CC5" w:rsidRPr="00A863CB" w:rsidRDefault="00000000" w:rsidP="00A863CB">
            <w:pPr>
              <w:spacing w:line="360" w:lineRule="auto"/>
              <w:rPr>
                <w:lang w:val="it-IT"/>
              </w:rPr>
            </w:pPr>
            <w:r w:rsidRPr="00A863CB">
              <w:rPr>
                <w:sz w:val="19"/>
                <w:lang w:val="it-IT"/>
              </w:rPr>
              <w:t>____________________________________________</w:t>
            </w:r>
          </w:p>
        </w:tc>
      </w:tr>
    </w:tbl>
    <w:p w14:paraId="7E43DA72" w14:textId="367AA761" w:rsidR="00024CC5" w:rsidRDefault="00000000" w:rsidP="00A863CB">
      <w:pPr>
        <w:spacing w:after="60" w:line="360" w:lineRule="auto"/>
        <w:rPr>
          <w:lang w:val="it-IT"/>
        </w:rPr>
      </w:pPr>
      <w:r w:rsidRPr="00A863CB">
        <w:rPr>
          <w:lang w:val="it-IT"/>
        </w:rPr>
        <w:t>[ ] di non possedere i predetti titoli di precedenza</w:t>
      </w:r>
      <w:r w:rsidR="006E558B">
        <w:rPr>
          <w:lang w:val="it-IT"/>
        </w:rPr>
        <w:t>.</w:t>
      </w:r>
    </w:p>
    <w:p w14:paraId="6E58E8F3" w14:textId="6371F327" w:rsidR="006E558B" w:rsidRPr="006E558B" w:rsidRDefault="006E558B" w:rsidP="00A863CB">
      <w:pPr>
        <w:spacing w:after="60" w:line="360" w:lineRule="auto"/>
        <w:rPr>
          <w:lang w:val="it-IT"/>
        </w:rPr>
      </w:pPr>
      <w:r w:rsidRPr="006E558B">
        <w:rPr>
          <w:lang w:val="it-IT"/>
        </w:rPr>
        <w:t>Le dichiarazioni di cui alla presente sezione sono rese esclusivamente ai fini dell'applicazione dei criteri di precedenza in caso di parità di punteggio e non danno luogo ad attribuzione di punteggio autonomo.</w:t>
      </w:r>
    </w:p>
    <w:p w14:paraId="0C204D17" w14:textId="77777777" w:rsidR="00024CC5" w:rsidRPr="00A863CB" w:rsidRDefault="00000000" w:rsidP="00A863CB">
      <w:pPr>
        <w:pStyle w:val="Titolo1"/>
        <w:spacing w:before="160" w:after="80" w:line="360" w:lineRule="auto"/>
        <w:rPr>
          <w:color w:val="auto"/>
          <w:lang w:val="it-IT"/>
        </w:rPr>
      </w:pPr>
      <w:r w:rsidRPr="00A863CB">
        <w:rPr>
          <w:rFonts w:ascii="Arial" w:eastAsia="Arial" w:hAnsi="Arial"/>
          <w:color w:val="auto"/>
          <w:lang w:val="it-IT"/>
        </w:rPr>
        <w:t>10. Accettazione delle condizioni della procedura</w:t>
      </w:r>
    </w:p>
    <w:p w14:paraId="4E3A20A1" w14:textId="77777777" w:rsidR="00024CC5" w:rsidRPr="00A863CB" w:rsidRDefault="00000000" w:rsidP="00A863CB">
      <w:pPr>
        <w:spacing w:after="60" w:line="360" w:lineRule="auto"/>
        <w:jc w:val="both"/>
        <w:rPr>
          <w:lang w:val="it-IT"/>
        </w:rPr>
      </w:pPr>
      <w:r w:rsidRPr="00A863CB">
        <w:rPr>
          <w:lang w:val="it-IT"/>
        </w:rPr>
        <w:t>[ ] di avere preso visione integrale del bando pubblico e del Regolamento comunale per la disciplina degli autoservizi pubblici non di linea - noleggio con conducente;</w:t>
      </w:r>
    </w:p>
    <w:p w14:paraId="27029FF3" w14:textId="77777777" w:rsidR="00024CC5" w:rsidRPr="00A863CB" w:rsidRDefault="00000000" w:rsidP="00A863CB">
      <w:pPr>
        <w:spacing w:after="60" w:line="360" w:lineRule="auto"/>
        <w:jc w:val="both"/>
        <w:rPr>
          <w:lang w:val="it-IT"/>
        </w:rPr>
      </w:pPr>
      <w:r w:rsidRPr="00A863CB">
        <w:rPr>
          <w:lang w:val="it-IT"/>
        </w:rPr>
        <w:t>[ ] di accettare integralmente e senza riserva tutte le disposizioni contenute nel bando, nel Regolamento comunale e nella normativa vigente;</w:t>
      </w:r>
    </w:p>
    <w:p w14:paraId="2ABEF07D" w14:textId="22B4E97E" w:rsidR="00024CC5" w:rsidRPr="00A863CB" w:rsidRDefault="00000000" w:rsidP="00A863CB">
      <w:pPr>
        <w:spacing w:after="60" w:line="360" w:lineRule="auto"/>
        <w:jc w:val="both"/>
        <w:rPr>
          <w:lang w:val="it-IT"/>
        </w:rPr>
      </w:pPr>
      <w:r w:rsidRPr="00A863CB">
        <w:rPr>
          <w:lang w:val="it-IT"/>
        </w:rPr>
        <w:t xml:space="preserve">[ ] di essere consapevole che l'inserimento in graduatoria non comporta di per </w:t>
      </w:r>
      <w:r w:rsidR="00A863CB" w:rsidRPr="00A863CB">
        <w:rPr>
          <w:lang w:val="it-IT"/>
        </w:rPr>
        <w:t>sé</w:t>
      </w:r>
      <w:r w:rsidRPr="00A863CB">
        <w:rPr>
          <w:lang w:val="it-IT"/>
        </w:rPr>
        <w:t xml:space="preserve"> il rilascio dell'autorizzazione, che resta subordinato alla verifica del possesso dei requisiti e delle condizioni previste;</w:t>
      </w:r>
    </w:p>
    <w:p w14:paraId="7A1CC2A0" w14:textId="77777777" w:rsidR="00024CC5" w:rsidRPr="00A863CB" w:rsidRDefault="00000000" w:rsidP="00A863CB">
      <w:pPr>
        <w:spacing w:after="60" w:line="360" w:lineRule="auto"/>
        <w:jc w:val="both"/>
        <w:rPr>
          <w:lang w:val="it-IT"/>
        </w:rPr>
      </w:pPr>
      <w:r w:rsidRPr="00A863CB">
        <w:rPr>
          <w:lang w:val="it-IT"/>
        </w:rPr>
        <w:t>[ ] di essere consapevole che l'inserimento in graduatoria e l'eventuale assegnazione costituiscono posizioni strettamente personali e non cedibili a terzi prima del rilascio dell'autorizzazione;</w:t>
      </w:r>
    </w:p>
    <w:p w14:paraId="3C635E73" w14:textId="5063B0E4" w:rsidR="00024CC5" w:rsidRPr="00A863CB" w:rsidRDefault="00000000" w:rsidP="00A863CB">
      <w:pPr>
        <w:spacing w:after="60" w:line="360" w:lineRule="auto"/>
        <w:jc w:val="both"/>
        <w:rPr>
          <w:lang w:val="it-IT"/>
        </w:rPr>
      </w:pPr>
      <w:r w:rsidRPr="00A863CB">
        <w:rPr>
          <w:lang w:val="it-IT"/>
        </w:rPr>
        <w:lastRenderedPageBreak/>
        <w:t xml:space="preserve">[ ] di essere consapevole che, una volta rilasciata l'autorizzazione, il servizio </w:t>
      </w:r>
      <w:r w:rsidR="00A863CB" w:rsidRPr="00A863CB">
        <w:rPr>
          <w:lang w:val="it-IT"/>
        </w:rPr>
        <w:t>dovrà</w:t>
      </w:r>
      <w:r w:rsidRPr="00A863CB">
        <w:rPr>
          <w:lang w:val="it-IT"/>
        </w:rPr>
        <w:t xml:space="preserve"> essere avviato entro novanta giorni dalla data di rilascio, salvo proroga nei limiti e alle condizioni previste dal bando e dal Regolamento comunale;</w:t>
      </w:r>
    </w:p>
    <w:p w14:paraId="4B2B3206" w14:textId="2E6F9B9C" w:rsidR="00024CC5" w:rsidRPr="00A863CB" w:rsidRDefault="00000000" w:rsidP="00A863CB">
      <w:pPr>
        <w:spacing w:after="60" w:line="360" w:lineRule="auto"/>
        <w:jc w:val="both"/>
        <w:rPr>
          <w:lang w:val="it-IT"/>
        </w:rPr>
      </w:pPr>
      <w:r w:rsidRPr="00A863CB">
        <w:rPr>
          <w:lang w:val="it-IT"/>
        </w:rPr>
        <w:t>[ ] di impegnarsi, per tutta la durata dell'</w:t>
      </w:r>
      <w:r w:rsidR="00A863CB" w:rsidRPr="00A863CB">
        <w:rPr>
          <w:lang w:val="it-IT"/>
        </w:rPr>
        <w:t>attività</w:t>
      </w:r>
      <w:r w:rsidRPr="00A863CB">
        <w:rPr>
          <w:lang w:val="it-IT"/>
        </w:rPr>
        <w:t xml:space="preserve">, a mantenere il possesso dei requisiti morali e professionali richiesti, la </w:t>
      </w:r>
      <w:r w:rsidR="00A863CB" w:rsidRPr="00A863CB">
        <w:rPr>
          <w:lang w:val="it-IT"/>
        </w:rPr>
        <w:t>disponibilità</w:t>
      </w:r>
      <w:r w:rsidRPr="00A863CB">
        <w:rPr>
          <w:lang w:val="it-IT"/>
        </w:rPr>
        <w:t xml:space="preserve"> della sede operativa e della rimessa, l'efficienza, sicurezza e decoro del veicolo e il rispetto di tutte le disposizioni normative e regolamentari applicabili;</w:t>
      </w:r>
    </w:p>
    <w:p w14:paraId="532AFEA0" w14:textId="77777777" w:rsidR="00024CC5" w:rsidRPr="00A863CB" w:rsidRDefault="00000000" w:rsidP="00A863CB">
      <w:pPr>
        <w:spacing w:after="60" w:line="360" w:lineRule="auto"/>
        <w:jc w:val="both"/>
        <w:rPr>
          <w:lang w:val="it-IT"/>
        </w:rPr>
      </w:pPr>
      <w:r w:rsidRPr="00A863CB">
        <w:rPr>
          <w:lang w:val="it-IT"/>
        </w:rPr>
        <w:t xml:space="preserve">[ ] di impegnarsi </w:t>
      </w:r>
      <w:proofErr w:type="gramStart"/>
      <w:r w:rsidRPr="00A863CB">
        <w:rPr>
          <w:lang w:val="it-IT"/>
        </w:rPr>
        <w:t>ad</w:t>
      </w:r>
      <w:proofErr w:type="gramEnd"/>
      <w:r w:rsidRPr="00A863CB">
        <w:rPr>
          <w:lang w:val="it-IT"/>
        </w:rPr>
        <w:t xml:space="preserve"> adeguare il veicolo alle prescrizioni regolamentari concernenti contrassegni identificativi, targhette, diciture e ogni altro elemento identificativo previsto dalla normativa vigente e dal Regolamento comunale;</w:t>
      </w:r>
    </w:p>
    <w:p w14:paraId="33770FED" w14:textId="77777777" w:rsidR="00024CC5" w:rsidRDefault="00000000" w:rsidP="00A863CB">
      <w:pPr>
        <w:spacing w:after="60" w:line="360" w:lineRule="auto"/>
        <w:jc w:val="both"/>
        <w:rPr>
          <w:lang w:val="it-IT"/>
        </w:rPr>
      </w:pPr>
      <w:r w:rsidRPr="00A863CB">
        <w:rPr>
          <w:lang w:val="it-IT"/>
        </w:rPr>
        <w:t>[ ] di impegnarsi a comunicare tempestivamente al Comune ogni variazione rilevante ai fini della partecipazione alla procedura, del rilascio o del mantenimento dell'autorizzazione.</w:t>
      </w:r>
    </w:p>
    <w:p w14:paraId="5D9308AA" w14:textId="41955689" w:rsidR="006E558B" w:rsidRPr="00A863CB" w:rsidRDefault="006E558B" w:rsidP="00A863CB">
      <w:pPr>
        <w:spacing w:after="60" w:line="360" w:lineRule="auto"/>
        <w:jc w:val="both"/>
        <w:rPr>
          <w:lang w:val="it-IT"/>
        </w:rPr>
      </w:pPr>
      <w:r w:rsidRPr="006E558B">
        <w:rPr>
          <w:lang w:val="it-IT"/>
        </w:rPr>
        <w:t>Il sottoscritto è consapevole che il Comune procederà ai controlli previsti dagli articoli 71 e seguenti del D.P.R. n. 445/2000.</w:t>
      </w:r>
    </w:p>
    <w:p w14:paraId="79AABBBB" w14:textId="77777777" w:rsidR="00024CC5" w:rsidRPr="00A863CB" w:rsidRDefault="00000000" w:rsidP="00A863CB">
      <w:pPr>
        <w:pStyle w:val="Titolo1"/>
        <w:spacing w:before="160" w:after="80" w:line="360" w:lineRule="auto"/>
        <w:rPr>
          <w:color w:val="auto"/>
          <w:lang w:val="it-IT"/>
        </w:rPr>
      </w:pPr>
      <w:r w:rsidRPr="00A863CB">
        <w:rPr>
          <w:rFonts w:ascii="Arial" w:eastAsia="Arial" w:hAnsi="Arial"/>
          <w:color w:val="auto"/>
          <w:lang w:val="it-IT"/>
        </w:rPr>
        <w:t>11. Recapiti per le comunicazioni</w:t>
      </w:r>
    </w:p>
    <w:p w14:paraId="25F0DD76" w14:textId="7054B4DB" w:rsidR="00024CC5" w:rsidRPr="00A863CB" w:rsidRDefault="00000000" w:rsidP="00A863CB">
      <w:pPr>
        <w:spacing w:after="60" w:line="360" w:lineRule="auto"/>
        <w:jc w:val="both"/>
        <w:rPr>
          <w:lang w:val="it-IT"/>
        </w:rPr>
      </w:pPr>
      <w:r w:rsidRPr="00A863CB">
        <w:rPr>
          <w:lang w:val="it-IT"/>
        </w:rPr>
        <w:t xml:space="preserve">Il/la sottoscritto/a chiede che ogni comunicazione relativa alla procedura sia trasmessa ai seguenti recapiti, assumendosi ogni </w:t>
      </w:r>
      <w:r w:rsidR="00A863CB" w:rsidRPr="00A863CB">
        <w:rPr>
          <w:lang w:val="it-IT"/>
        </w:rPr>
        <w:t>responsabilità</w:t>
      </w:r>
      <w:r w:rsidRPr="00A863CB">
        <w:rPr>
          <w:lang w:val="it-IT"/>
        </w:rPr>
        <w:t xml:space="preserve"> in caso di errata indicazione, mancato aggiornamento o malfunzionamento non imputabile all'Amministrazione:</w:t>
      </w:r>
    </w:p>
    <w:tbl>
      <w:tblPr>
        <w:tblStyle w:val="Grigliatabella"/>
        <w:tblW w:w="0" w:type="auto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3118"/>
        <w:gridCol w:w="6520"/>
      </w:tblGrid>
      <w:tr w:rsidR="00024CC5" w:rsidRPr="00A863CB" w14:paraId="5F51C719" w14:textId="77777777">
        <w:trPr>
          <w:jc w:val="center"/>
        </w:trPr>
        <w:tc>
          <w:tcPr>
            <w:tcW w:w="3118" w:type="dxa"/>
            <w:vAlign w:val="center"/>
          </w:tcPr>
          <w:p w14:paraId="246CBA55" w14:textId="77777777" w:rsidR="00024CC5" w:rsidRPr="00A863CB" w:rsidRDefault="00000000" w:rsidP="00A863CB">
            <w:pPr>
              <w:spacing w:line="360" w:lineRule="auto"/>
              <w:rPr>
                <w:lang w:val="it-IT"/>
              </w:rPr>
            </w:pPr>
            <w:r w:rsidRPr="00A863CB">
              <w:rPr>
                <w:b/>
                <w:sz w:val="19"/>
                <w:lang w:val="it-IT"/>
              </w:rPr>
              <w:t>PEC</w:t>
            </w:r>
          </w:p>
        </w:tc>
        <w:tc>
          <w:tcPr>
            <w:tcW w:w="6520" w:type="dxa"/>
            <w:vAlign w:val="center"/>
          </w:tcPr>
          <w:p w14:paraId="7A3506C6" w14:textId="77777777" w:rsidR="00024CC5" w:rsidRPr="00A863CB" w:rsidRDefault="00000000" w:rsidP="00A863CB">
            <w:pPr>
              <w:spacing w:line="360" w:lineRule="auto"/>
              <w:rPr>
                <w:lang w:val="it-IT"/>
              </w:rPr>
            </w:pPr>
            <w:r w:rsidRPr="00A863CB">
              <w:rPr>
                <w:sz w:val="19"/>
                <w:lang w:val="it-IT"/>
              </w:rPr>
              <w:t>________________________________________________________</w:t>
            </w:r>
          </w:p>
        </w:tc>
      </w:tr>
      <w:tr w:rsidR="00024CC5" w:rsidRPr="00A863CB" w14:paraId="2FC5E4A7" w14:textId="77777777">
        <w:trPr>
          <w:jc w:val="center"/>
        </w:trPr>
        <w:tc>
          <w:tcPr>
            <w:tcW w:w="3118" w:type="dxa"/>
            <w:vAlign w:val="center"/>
          </w:tcPr>
          <w:p w14:paraId="5F4FFCF2" w14:textId="77777777" w:rsidR="00024CC5" w:rsidRPr="00A863CB" w:rsidRDefault="00000000" w:rsidP="00A863CB">
            <w:pPr>
              <w:spacing w:line="360" w:lineRule="auto"/>
              <w:rPr>
                <w:lang w:val="it-IT"/>
              </w:rPr>
            </w:pPr>
            <w:r w:rsidRPr="00A863CB">
              <w:rPr>
                <w:b/>
                <w:sz w:val="19"/>
                <w:lang w:val="it-IT"/>
              </w:rPr>
              <w:t>E-mail</w:t>
            </w:r>
          </w:p>
        </w:tc>
        <w:tc>
          <w:tcPr>
            <w:tcW w:w="6520" w:type="dxa"/>
            <w:vAlign w:val="center"/>
          </w:tcPr>
          <w:p w14:paraId="1AA7BB37" w14:textId="77777777" w:rsidR="00024CC5" w:rsidRPr="00A863CB" w:rsidRDefault="00000000" w:rsidP="00A863CB">
            <w:pPr>
              <w:spacing w:line="360" w:lineRule="auto"/>
              <w:rPr>
                <w:lang w:val="it-IT"/>
              </w:rPr>
            </w:pPr>
            <w:r w:rsidRPr="00A863CB">
              <w:rPr>
                <w:sz w:val="19"/>
                <w:lang w:val="it-IT"/>
              </w:rPr>
              <w:t>________________________________________________________</w:t>
            </w:r>
          </w:p>
        </w:tc>
      </w:tr>
      <w:tr w:rsidR="00024CC5" w:rsidRPr="00A863CB" w14:paraId="1186913E" w14:textId="77777777">
        <w:trPr>
          <w:jc w:val="center"/>
        </w:trPr>
        <w:tc>
          <w:tcPr>
            <w:tcW w:w="3118" w:type="dxa"/>
            <w:vAlign w:val="center"/>
          </w:tcPr>
          <w:p w14:paraId="55E1B2EF" w14:textId="77777777" w:rsidR="00024CC5" w:rsidRPr="00A863CB" w:rsidRDefault="00000000" w:rsidP="00A863CB">
            <w:pPr>
              <w:spacing w:line="360" w:lineRule="auto"/>
              <w:rPr>
                <w:lang w:val="it-IT"/>
              </w:rPr>
            </w:pPr>
            <w:r w:rsidRPr="00A863CB">
              <w:rPr>
                <w:b/>
                <w:sz w:val="19"/>
                <w:lang w:val="it-IT"/>
              </w:rPr>
              <w:t>Telefono</w:t>
            </w:r>
          </w:p>
        </w:tc>
        <w:tc>
          <w:tcPr>
            <w:tcW w:w="6520" w:type="dxa"/>
            <w:vAlign w:val="center"/>
          </w:tcPr>
          <w:p w14:paraId="4E9A539D" w14:textId="77777777" w:rsidR="00024CC5" w:rsidRPr="00A863CB" w:rsidRDefault="00000000" w:rsidP="00A863CB">
            <w:pPr>
              <w:spacing w:line="360" w:lineRule="auto"/>
              <w:rPr>
                <w:lang w:val="it-IT"/>
              </w:rPr>
            </w:pPr>
            <w:r w:rsidRPr="00A863CB">
              <w:rPr>
                <w:sz w:val="19"/>
                <w:lang w:val="it-IT"/>
              </w:rPr>
              <w:t>________________________________________________________</w:t>
            </w:r>
          </w:p>
        </w:tc>
      </w:tr>
      <w:tr w:rsidR="00024CC5" w:rsidRPr="00A863CB" w14:paraId="61D80C78" w14:textId="77777777">
        <w:trPr>
          <w:jc w:val="center"/>
        </w:trPr>
        <w:tc>
          <w:tcPr>
            <w:tcW w:w="3118" w:type="dxa"/>
            <w:vAlign w:val="center"/>
          </w:tcPr>
          <w:p w14:paraId="727EBDE1" w14:textId="77777777" w:rsidR="00024CC5" w:rsidRPr="00A863CB" w:rsidRDefault="00000000" w:rsidP="00A863CB">
            <w:pPr>
              <w:spacing w:line="360" w:lineRule="auto"/>
              <w:rPr>
                <w:lang w:val="it-IT"/>
              </w:rPr>
            </w:pPr>
            <w:r w:rsidRPr="00A863CB">
              <w:rPr>
                <w:b/>
                <w:sz w:val="19"/>
                <w:lang w:val="it-IT"/>
              </w:rPr>
              <w:t>Indirizzo fisico</w:t>
            </w:r>
          </w:p>
        </w:tc>
        <w:tc>
          <w:tcPr>
            <w:tcW w:w="6520" w:type="dxa"/>
            <w:vAlign w:val="center"/>
          </w:tcPr>
          <w:p w14:paraId="03475016" w14:textId="77777777" w:rsidR="00024CC5" w:rsidRPr="00A863CB" w:rsidRDefault="00000000" w:rsidP="00A863CB">
            <w:pPr>
              <w:spacing w:line="360" w:lineRule="auto"/>
              <w:rPr>
                <w:lang w:val="it-IT"/>
              </w:rPr>
            </w:pPr>
            <w:r w:rsidRPr="00A863CB">
              <w:rPr>
                <w:sz w:val="19"/>
                <w:lang w:val="it-IT"/>
              </w:rPr>
              <w:t>________________________________________________________</w:t>
            </w:r>
          </w:p>
        </w:tc>
      </w:tr>
    </w:tbl>
    <w:p w14:paraId="38634571" w14:textId="77777777" w:rsidR="00024CC5" w:rsidRPr="00A863CB" w:rsidRDefault="00000000" w:rsidP="00A863CB">
      <w:pPr>
        <w:pStyle w:val="Titolo1"/>
        <w:spacing w:before="160" w:after="80" w:line="360" w:lineRule="auto"/>
        <w:rPr>
          <w:color w:val="auto"/>
          <w:lang w:val="it-IT"/>
        </w:rPr>
      </w:pPr>
      <w:r w:rsidRPr="00A863CB">
        <w:rPr>
          <w:rFonts w:ascii="Arial" w:eastAsia="Arial" w:hAnsi="Arial"/>
          <w:color w:val="auto"/>
          <w:lang w:val="it-IT"/>
        </w:rPr>
        <w:t>12. Informativa sul trattamento dei dati personali</w:t>
      </w:r>
    </w:p>
    <w:p w14:paraId="536BD578" w14:textId="7D7830BF" w:rsidR="00024CC5" w:rsidRPr="00A863CB" w:rsidRDefault="00000000" w:rsidP="00A863CB">
      <w:pPr>
        <w:spacing w:after="60" w:line="360" w:lineRule="auto"/>
        <w:jc w:val="both"/>
        <w:rPr>
          <w:lang w:val="it-IT"/>
        </w:rPr>
      </w:pPr>
      <w:r w:rsidRPr="00A863CB">
        <w:rPr>
          <w:lang w:val="it-IT"/>
        </w:rPr>
        <w:t xml:space="preserve">Il/la sottoscritto/a dichiara di essere informato/a che i dati personali forniti saranno raccolti e trattati dal Comune di Cardeto esclusivamente per le </w:t>
      </w:r>
      <w:r w:rsidR="00A863CB" w:rsidRPr="00A863CB">
        <w:rPr>
          <w:lang w:val="it-IT"/>
        </w:rPr>
        <w:t>finalità</w:t>
      </w:r>
      <w:r w:rsidRPr="00A863CB">
        <w:rPr>
          <w:lang w:val="it-IT"/>
        </w:rPr>
        <w:t xml:space="preserve"> connesse alla gestione della presente procedura e degli eventuali procedimenti conseguenti, ai sensi del Regolamento (UE) 2016/679, del </w:t>
      </w:r>
      <w:r w:rsidR="00A863CB" w:rsidRPr="00A863CB">
        <w:rPr>
          <w:lang w:val="it-IT"/>
        </w:rPr>
        <w:t>D.lgs.</w:t>
      </w:r>
      <w:r w:rsidRPr="00A863CB">
        <w:rPr>
          <w:lang w:val="it-IT"/>
        </w:rPr>
        <w:t xml:space="preserve"> n. 196/2003 e successive modificazioni ed integrazioni.</w:t>
      </w:r>
    </w:p>
    <w:p w14:paraId="6AE93921" w14:textId="3481D2D9" w:rsidR="00024CC5" w:rsidRPr="00A863CB" w:rsidRDefault="00000000" w:rsidP="00A863CB">
      <w:pPr>
        <w:spacing w:after="60" w:line="360" w:lineRule="auto"/>
        <w:jc w:val="both"/>
        <w:rPr>
          <w:lang w:val="it-IT"/>
        </w:rPr>
      </w:pPr>
      <w:r w:rsidRPr="00A863CB">
        <w:rPr>
          <w:lang w:val="it-IT"/>
        </w:rPr>
        <w:t xml:space="preserve">[ ] di autorizzare il trattamento dei dati personali per le </w:t>
      </w:r>
      <w:r w:rsidR="00A863CB" w:rsidRPr="00A863CB">
        <w:rPr>
          <w:lang w:val="it-IT"/>
        </w:rPr>
        <w:t>finalità</w:t>
      </w:r>
      <w:r w:rsidRPr="00A863CB">
        <w:rPr>
          <w:lang w:val="it-IT"/>
        </w:rPr>
        <w:t xml:space="preserve"> connesse alla presente procedura;</w:t>
      </w:r>
    </w:p>
    <w:p w14:paraId="10418D58" w14:textId="77777777" w:rsidR="00024CC5" w:rsidRPr="00A863CB" w:rsidRDefault="00000000" w:rsidP="00A863CB">
      <w:pPr>
        <w:pStyle w:val="Titolo1"/>
        <w:spacing w:before="160" w:after="80" w:line="360" w:lineRule="auto"/>
        <w:rPr>
          <w:color w:val="auto"/>
          <w:lang w:val="it-IT"/>
        </w:rPr>
      </w:pPr>
      <w:r w:rsidRPr="00A863CB">
        <w:rPr>
          <w:rFonts w:ascii="Arial" w:eastAsia="Arial" w:hAnsi="Arial"/>
          <w:color w:val="auto"/>
          <w:lang w:val="it-IT"/>
        </w:rPr>
        <w:t>13. Elenco documentazione allegata</w:t>
      </w:r>
    </w:p>
    <w:p w14:paraId="3DD8213E" w14:textId="1A543C62" w:rsidR="00024CC5" w:rsidRPr="00A863CB" w:rsidRDefault="00000000" w:rsidP="00A863CB">
      <w:pPr>
        <w:spacing w:after="60" w:line="360" w:lineRule="auto"/>
        <w:jc w:val="both"/>
        <w:rPr>
          <w:lang w:val="it-IT"/>
        </w:rPr>
      </w:pPr>
      <w:r w:rsidRPr="00A863CB">
        <w:rPr>
          <w:lang w:val="it-IT"/>
        </w:rPr>
        <w:t xml:space="preserve">[ ] copia di documento di </w:t>
      </w:r>
      <w:r w:rsidR="00A863CB" w:rsidRPr="00A863CB">
        <w:rPr>
          <w:lang w:val="it-IT"/>
        </w:rPr>
        <w:t>identità</w:t>
      </w:r>
      <w:r w:rsidRPr="00A863CB">
        <w:rPr>
          <w:lang w:val="it-IT"/>
        </w:rPr>
        <w:t xml:space="preserve"> in corso di </w:t>
      </w:r>
      <w:r w:rsidR="00A863CB" w:rsidRPr="00A863CB">
        <w:rPr>
          <w:lang w:val="it-IT"/>
        </w:rPr>
        <w:t>validità</w:t>
      </w:r>
      <w:r w:rsidRPr="00A863CB">
        <w:rPr>
          <w:lang w:val="it-IT"/>
        </w:rPr>
        <w:t>;</w:t>
      </w:r>
    </w:p>
    <w:p w14:paraId="27800AD0" w14:textId="77777777" w:rsidR="00024CC5" w:rsidRPr="00A863CB" w:rsidRDefault="00000000" w:rsidP="00A863CB">
      <w:pPr>
        <w:spacing w:after="60" w:line="360" w:lineRule="auto"/>
        <w:jc w:val="both"/>
        <w:rPr>
          <w:lang w:val="it-IT"/>
        </w:rPr>
      </w:pPr>
      <w:r w:rsidRPr="00A863CB">
        <w:rPr>
          <w:lang w:val="it-IT"/>
        </w:rPr>
        <w:t>[ ] curriculum vitae datato e sottoscritto;</w:t>
      </w:r>
    </w:p>
    <w:p w14:paraId="762B8562" w14:textId="77777777" w:rsidR="00024CC5" w:rsidRPr="00A863CB" w:rsidRDefault="00000000" w:rsidP="00A863CB">
      <w:pPr>
        <w:spacing w:after="60" w:line="360" w:lineRule="auto"/>
        <w:jc w:val="both"/>
        <w:rPr>
          <w:lang w:val="it-IT"/>
        </w:rPr>
      </w:pPr>
      <w:r w:rsidRPr="00A863CB">
        <w:rPr>
          <w:lang w:val="it-IT"/>
        </w:rPr>
        <w:t>[ ] documentazione relativa alla patente di guida;</w:t>
      </w:r>
    </w:p>
    <w:p w14:paraId="7EA8E6CD" w14:textId="77777777" w:rsidR="00024CC5" w:rsidRPr="00A863CB" w:rsidRDefault="00000000" w:rsidP="00A863CB">
      <w:pPr>
        <w:spacing w:after="60" w:line="360" w:lineRule="auto"/>
        <w:jc w:val="both"/>
        <w:rPr>
          <w:lang w:val="it-IT"/>
        </w:rPr>
      </w:pPr>
      <w:r w:rsidRPr="00A863CB">
        <w:rPr>
          <w:lang w:val="it-IT"/>
        </w:rPr>
        <w:t>[ ] documentazione relativa all'abilitazione professionale posseduta;</w:t>
      </w:r>
    </w:p>
    <w:p w14:paraId="30AB3D63" w14:textId="77777777" w:rsidR="00024CC5" w:rsidRPr="00A863CB" w:rsidRDefault="00000000" w:rsidP="00A863CB">
      <w:pPr>
        <w:spacing w:after="60" w:line="360" w:lineRule="auto"/>
        <w:jc w:val="both"/>
        <w:rPr>
          <w:lang w:val="it-IT"/>
        </w:rPr>
      </w:pPr>
      <w:r w:rsidRPr="00A863CB">
        <w:rPr>
          <w:lang w:val="it-IT"/>
        </w:rPr>
        <w:t>[ ] documentazione attestante l'iscrizione al Ruolo dei conducenti;</w:t>
      </w:r>
    </w:p>
    <w:p w14:paraId="345EBCA2" w14:textId="77777777" w:rsidR="00024CC5" w:rsidRPr="00A863CB" w:rsidRDefault="00000000" w:rsidP="00A863CB">
      <w:pPr>
        <w:spacing w:after="60" w:line="360" w:lineRule="auto"/>
        <w:jc w:val="both"/>
        <w:rPr>
          <w:lang w:val="it-IT"/>
        </w:rPr>
      </w:pPr>
      <w:r w:rsidRPr="00A863CB">
        <w:rPr>
          <w:lang w:val="it-IT"/>
        </w:rPr>
        <w:t>[ ] documentazione comprovante l'esperienza professionale dichiarata quale conducente NCC;</w:t>
      </w:r>
    </w:p>
    <w:p w14:paraId="31775923" w14:textId="77777777" w:rsidR="00024CC5" w:rsidRPr="00A863CB" w:rsidRDefault="00000000" w:rsidP="00A863CB">
      <w:pPr>
        <w:spacing w:after="60" w:line="360" w:lineRule="auto"/>
        <w:jc w:val="both"/>
        <w:rPr>
          <w:lang w:val="it-IT"/>
        </w:rPr>
      </w:pPr>
      <w:r w:rsidRPr="00A863CB">
        <w:rPr>
          <w:lang w:val="it-IT"/>
        </w:rPr>
        <w:t>[ ] documentazione comprovante i titoli dichiarati ai fini dei criteri di precedenza;</w:t>
      </w:r>
    </w:p>
    <w:p w14:paraId="4AA355BA" w14:textId="75438039" w:rsidR="00024CC5" w:rsidRPr="00A863CB" w:rsidRDefault="00000000" w:rsidP="00A863CB">
      <w:pPr>
        <w:spacing w:after="60" w:line="360" w:lineRule="auto"/>
        <w:jc w:val="both"/>
        <w:rPr>
          <w:lang w:val="it-IT"/>
        </w:rPr>
      </w:pPr>
      <w:r w:rsidRPr="00A863CB">
        <w:rPr>
          <w:lang w:val="it-IT"/>
        </w:rPr>
        <w:lastRenderedPageBreak/>
        <w:t xml:space="preserve">[ ] documentazione relativa al veicolo eventualmente </w:t>
      </w:r>
      <w:r w:rsidR="00A863CB" w:rsidRPr="00A863CB">
        <w:rPr>
          <w:lang w:val="it-IT"/>
        </w:rPr>
        <w:t>già</w:t>
      </w:r>
      <w:r w:rsidRPr="00A863CB">
        <w:rPr>
          <w:lang w:val="it-IT"/>
        </w:rPr>
        <w:t xml:space="preserve"> disponibile;</w:t>
      </w:r>
    </w:p>
    <w:p w14:paraId="771C9B61" w14:textId="77777777" w:rsidR="00024CC5" w:rsidRPr="00A863CB" w:rsidRDefault="00000000" w:rsidP="00A863CB">
      <w:pPr>
        <w:spacing w:after="60" w:line="360" w:lineRule="auto"/>
        <w:jc w:val="both"/>
        <w:rPr>
          <w:lang w:val="it-IT"/>
        </w:rPr>
      </w:pPr>
      <w:r w:rsidRPr="00A863CB">
        <w:rPr>
          <w:lang w:val="it-IT"/>
        </w:rPr>
        <w:t>[ ] documentazione relativa ad altri titoli dichiarati;</w:t>
      </w:r>
    </w:p>
    <w:p w14:paraId="1F81DE23" w14:textId="77777777" w:rsidR="00024CC5" w:rsidRPr="00A863CB" w:rsidRDefault="00000000" w:rsidP="00A863CB">
      <w:pPr>
        <w:spacing w:after="60" w:line="360" w:lineRule="auto"/>
        <w:jc w:val="both"/>
        <w:rPr>
          <w:lang w:val="it-IT"/>
        </w:rPr>
      </w:pPr>
      <w:r w:rsidRPr="00A863CB">
        <w:rPr>
          <w:lang w:val="it-IT"/>
        </w:rPr>
        <w:t>[ ] altro: ________________________________________________________________________________.</w:t>
      </w:r>
    </w:p>
    <w:p w14:paraId="5433AEF8" w14:textId="77777777" w:rsidR="00024CC5" w:rsidRPr="00A863CB" w:rsidRDefault="00000000" w:rsidP="00A863CB">
      <w:pPr>
        <w:pStyle w:val="Titolo1"/>
        <w:spacing w:before="160" w:after="80" w:line="360" w:lineRule="auto"/>
        <w:rPr>
          <w:color w:val="auto"/>
          <w:lang w:val="it-IT"/>
        </w:rPr>
      </w:pPr>
      <w:r w:rsidRPr="00A863CB">
        <w:rPr>
          <w:rFonts w:ascii="Arial" w:eastAsia="Arial" w:hAnsi="Arial"/>
          <w:color w:val="auto"/>
          <w:lang w:val="it-IT"/>
        </w:rPr>
        <w:t>14. Prospetto riepilogativo dei punteggi richiesti dal candidato</w:t>
      </w:r>
    </w:p>
    <w:tbl>
      <w:tblPr>
        <w:tblStyle w:val="Grigliatabella"/>
        <w:tblW w:w="0" w:type="auto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550"/>
        <w:gridCol w:w="2550"/>
        <w:gridCol w:w="2550"/>
        <w:gridCol w:w="2550"/>
      </w:tblGrid>
      <w:tr w:rsidR="00024CC5" w:rsidRPr="00A863CB" w14:paraId="10A14A01" w14:textId="77777777">
        <w:trPr>
          <w:tblHeader/>
          <w:jc w:val="center"/>
        </w:trPr>
        <w:tc>
          <w:tcPr>
            <w:tcW w:w="2550" w:type="dxa"/>
            <w:shd w:val="clear" w:color="auto" w:fill="D9EAF7"/>
          </w:tcPr>
          <w:p w14:paraId="5DCC3A28" w14:textId="77777777" w:rsidR="00024CC5" w:rsidRPr="00A863CB" w:rsidRDefault="00000000" w:rsidP="00A863CB">
            <w:pPr>
              <w:spacing w:line="360" w:lineRule="auto"/>
              <w:rPr>
                <w:lang w:val="it-IT"/>
              </w:rPr>
            </w:pPr>
            <w:r w:rsidRPr="00A863CB">
              <w:rPr>
                <w:b/>
                <w:sz w:val="17"/>
                <w:lang w:val="it-IT"/>
              </w:rPr>
              <w:t>Criterio</w:t>
            </w:r>
          </w:p>
        </w:tc>
        <w:tc>
          <w:tcPr>
            <w:tcW w:w="2550" w:type="dxa"/>
            <w:shd w:val="clear" w:color="auto" w:fill="D9EAF7"/>
          </w:tcPr>
          <w:p w14:paraId="7EDFF71B" w14:textId="77777777" w:rsidR="00024CC5" w:rsidRPr="00A863CB" w:rsidRDefault="00000000" w:rsidP="00A863CB">
            <w:pPr>
              <w:spacing w:line="360" w:lineRule="auto"/>
              <w:rPr>
                <w:lang w:val="it-IT"/>
              </w:rPr>
            </w:pPr>
            <w:r w:rsidRPr="00A863CB">
              <w:rPr>
                <w:b/>
                <w:sz w:val="17"/>
                <w:lang w:val="it-IT"/>
              </w:rPr>
              <w:t>Punteggio massimo</w:t>
            </w:r>
          </w:p>
        </w:tc>
        <w:tc>
          <w:tcPr>
            <w:tcW w:w="2550" w:type="dxa"/>
            <w:shd w:val="clear" w:color="auto" w:fill="D9EAF7"/>
          </w:tcPr>
          <w:p w14:paraId="7117BA32" w14:textId="77777777" w:rsidR="00024CC5" w:rsidRPr="00A863CB" w:rsidRDefault="00000000" w:rsidP="00A863CB">
            <w:pPr>
              <w:spacing w:line="360" w:lineRule="auto"/>
              <w:rPr>
                <w:lang w:val="it-IT"/>
              </w:rPr>
            </w:pPr>
            <w:r w:rsidRPr="00A863CB">
              <w:rPr>
                <w:b/>
                <w:sz w:val="17"/>
                <w:lang w:val="it-IT"/>
              </w:rPr>
              <w:t>Dato dichiarato dal candidato</w:t>
            </w:r>
          </w:p>
        </w:tc>
        <w:tc>
          <w:tcPr>
            <w:tcW w:w="2550" w:type="dxa"/>
            <w:shd w:val="clear" w:color="auto" w:fill="D9EAF7"/>
          </w:tcPr>
          <w:p w14:paraId="364F05E1" w14:textId="77777777" w:rsidR="00024CC5" w:rsidRPr="00A863CB" w:rsidRDefault="00000000" w:rsidP="00A863CB">
            <w:pPr>
              <w:spacing w:line="360" w:lineRule="auto"/>
              <w:rPr>
                <w:lang w:val="it-IT"/>
              </w:rPr>
            </w:pPr>
            <w:r w:rsidRPr="00A863CB">
              <w:rPr>
                <w:b/>
                <w:sz w:val="17"/>
                <w:lang w:val="it-IT"/>
              </w:rPr>
              <w:t>Punteggio richiesto</w:t>
            </w:r>
          </w:p>
        </w:tc>
      </w:tr>
      <w:tr w:rsidR="00024CC5" w:rsidRPr="00A863CB" w14:paraId="18BB2EB6" w14:textId="77777777">
        <w:trPr>
          <w:jc w:val="center"/>
        </w:trPr>
        <w:tc>
          <w:tcPr>
            <w:tcW w:w="2550" w:type="dxa"/>
          </w:tcPr>
          <w:p w14:paraId="16A0C3DC" w14:textId="77777777" w:rsidR="00024CC5" w:rsidRPr="00A863CB" w:rsidRDefault="00000000" w:rsidP="00A863CB">
            <w:pPr>
              <w:spacing w:line="360" w:lineRule="auto"/>
              <w:rPr>
                <w:lang w:val="it-IT"/>
              </w:rPr>
            </w:pPr>
            <w:r w:rsidRPr="00A863CB">
              <w:rPr>
                <w:sz w:val="17"/>
                <w:lang w:val="it-IT"/>
              </w:rPr>
              <w:t>Esperienza professionale quale conducente di veicoli adibiti a servizio NCC</w:t>
            </w:r>
          </w:p>
        </w:tc>
        <w:tc>
          <w:tcPr>
            <w:tcW w:w="2550" w:type="dxa"/>
          </w:tcPr>
          <w:p w14:paraId="30868AF1" w14:textId="77777777" w:rsidR="00024CC5" w:rsidRPr="00A863CB" w:rsidRDefault="00000000" w:rsidP="00A863CB">
            <w:pPr>
              <w:spacing w:line="360" w:lineRule="auto"/>
              <w:rPr>
                <w:lang w:val="it-IT"/>
              </w:rPr>
            </w:pPr>
            <w:r w:rsidRPr="00A863CB">
              <w:rPr>
                <w:sz w:val="17"/>
                <w:lang w:val="it-IT"/>
              </w:rPr>
              <w:t>50</w:t>
            </w:r>
          </w:p>
        </w:tc>
        <w:tc>
          <w:tcPr>
            <w:tcW w:w="2550" w:type="dxa"/>
          </w:tcPr>
          <w:p w14:paraId="348D05FC" w14:textId="77777777" w:rsidR="00024CC5" w:rsidRPr="00A863CB" w:rsidRDefault="00000000" w:rsidP="00A863CB">
            <w:pPr>
              <w:spacing w:line="360" w:lineRule="auto"/>
              <w:rPr>
                <w:lang w:val="it-IT"/>
              </w:rPr>
            </w:pPr>
            <w:r w:rsidRPr="00A863CB">
              <w:rPr>
                <w:sz w:val="17"/>
                <w:lang w:val="it-IT"/>
              </w:rPr>
              <w:t>mesi interi: ______</w:t>
            </w:r>
          </w:p>
        </w:tc>
        <w:tc>
          <w:tcPr>
            <w:tcW w:w="2550" w:type="dxa"/>
          </w:tcPr>
          <w:p w14:paraId="212B647F" w14:textId="77777777" w:rsidR="00024CC5" w:rsidRPr="00A863CB" w:rsidRDefault="00000000" w:rsidP="00A863CB">
            <w:pPr>
              <w:spacing w:line="360" w:lineRule="auto"/>
              <w:rPr>
                <w:lang w:val="it-IT"/>
              </w:rPr>
            </w:pPr>
            <w:r w:rsidRPr="00A863CB">
              <w:rPr>
                <w:sz w:val="17"/>
                <w:lang w:val="it-IT"/>
              </w:rPr>
              <w:t>______</w:t>
            </w:r>
          </w:p>
        </w:tc>
      </w:tr>
      <w:tr w:rsidR="00024CC5" w:rsidRPr="00A863CB" w14:paraId="797D2B86" w14:textId="77777777">
        <w:trPr>
          <w:jc w:val="center"/>
        </w:trPr>
        <w:tc>
          <w:tcPr>
            <w:tcW w:w="2550" w:type="dxa"/>
          </w:tcPr>
          <w:p w14:paraId="5FFBB609" w14:textId="267434CF" w:rsidR="00024CC5" w:rsidRPr="00A863CB" w:rsidRDefault="00A863CB" w:rsidP="00A863CB">
            <w:pPr>
              <w:spacing w:line="360" w:lineRule="auto"/>
              <w:rPr>
                <w:lang w:val="it-IT"/>
              </w:rPr>
            </w:pPr>
            <w:r w:rsidRPr="00A863CB">
              <w:rPr>
                <w:sz w:val="17"/>
                <w:lang w:val="it-IT"/>
              </w:rPr>
              <w:t>Anzianità di iscrizione al Ruolo dei conducenti</w:t>
            </w:r>
          </w:p>
        </w:tc>
        <w:tc>
          <w:tcPr>
            <w:tcW w:w="2550" w:type="dxa"/>
          </w:tcPr>
          <w:p w14:paraId="568360C4" w14:textId="77777777" w:rsidR="00024CC5" w:rsidRPr="00A863CB" w:rsidRDefault="00000000" w:rsidP="00A863CB">
            <w:pPr>
              <w:spacing w:line="360" w:lineRule="auto"/>
              <w:rPr>
                <w:lang w:val="it-IT"/>
              </w:rPr>
            </w:pPr>
            <w:r w:rsidRPr="00A863CB">
              <w:rPr>
                <w:sz w:val="17"/>
                <w:lang w:val="it-IT"/>
              </w:rPr>
              <w:t>15</w:t>
            </w:r>
          </w:p>
        </w:tc>
        <w:tc>
          <w:tcPr>
            <w:tcW w:w="2550" w:type="dxa"/>
          </w:tcPr>
          <w:p w14:paraId="092435D1" w14:textId="77777777" w:rsidR="00024CC5" w:rsidRPr="00A863CB" w:rsidRDefault="00000000" w:rsidP="00A863CB">
            <w:pPr>
              <w:spacing w:line="360" w:lineRule="auto"/>
              <w:rPr>
                <w:lang w:val="it-IT"/>
              </w:rPr>
            </w:pPr>
            <w:r w:rsidRPr="00A863CB">
              <w:rPr>
                <w:sz w:val="17"/>
                <w:lang w:val="it-IT"/>
              </w:rPr>
              <w:t>mesi interi: ______</w:t>
            </w:r>
          </w:p>
        </w:tc>
        <w:tc>
          <w:tcPr>
            <w:tcW w:w="2550" w:type="dxa"/>
          </w:tcPr>
          <w:p w14:paraId="4D315B02" w14:textId="77777777" w:rsidR="00024CC5" w:rsidRPr="00A863CB" w:rsidRDefault="00000000" w:rsidP="00A863CB">
            <w:pPr>
              <w:spacing w:line="360" w:lineRule="auto"/>
              <w:rPr>
                <w:lang w:val="it-IT"/>
              </w:rPr>
            </w:pPr>
            <w:r w:rsidRPr="00A863CB">
              <w:rPr>
                <w:sz w:val="17"/>
                <w:lang w:val="it-IT"/>
              </w:rPr>
              <w:t>______</w:t>
            </w:r>
          </w:p>
        </w:tc>
      </w:tr>
      <w:tr w:rsidR="00024CC5" w:rsidRPr="00A863CB" w14:paraId="1DA402C8" w14:textId="77777777">
        <w:trPr>
          <w:jc w:val="center"/>
        </w:trPr>
        <w:tc>
          <w:tcPr>
            <w:tcW w:w="2550" w:type="dxa"/>
          </w:tcPr>
          <w:p w14:paraId="51FB9EAD" w14:textId="43C7CE93" w:rsidR="00024CC5" w:rsidRPr="00A863CB" w:rsidRDefault="00A863CB" w:rsidP="00A863CB">
            <w:pPr>
              <w:spacing w:line="360" w:lineRule="auto"/>
              <w:rPr>
                <w:lang w:val="it-IT"/>
              </w:rPr>
            </w:pPr>
            <w:r w:rsidRPr="00A863CB">
              <w:rPr>
                <w:sz w:val="17"/>
                <w:lang w:val="it-IT"/>
              </w:rPr>
              <w:t>Disponibilità/impegno veicolo attrezzato per persone con disabilita o ridotta capacità motoria</w:t>
            </w:r>
          </w:p>
        </w:tc>
        <w:tc>
          <w:tcPr>
            <w:tcW w:w="2550" w:type="dxa"/>
          </w:tcPr>
          <w:p w14:paraId="3D033B60" w14:textId="77777777" w:rsidR="00024CC5" w:rsidRPr="00A863CB" w:rsidRDefault="00000000" w:rsidP="00A863CB">
            <w:pPr>
              <w:spacing w:line="360" w:lineRule="auto"/>
              <w:rPr>
                <w:lang w:val="it-IT"/>
              </w:rPr>
            </w:pPr>
            <w:r w:rsidRPr="00A863CB">
              <w:rPr>
                <w:sz w:val="17"/>
                <w:lang w:val="it-IT"/>
              </w:rPr>
              <w:t>20</w:t>
            </w:r>
          </w:p>
        </w:tc>
        <w:tc>
          <w:tcPr>
            <w:tcW w:w="2550" w:type="dxa"/>
          </w:tcPr>
          <w:p w14:paraId="40099443" w14:textId="77777777" w:rsidR="00024CC5" w:rsidRPr="00A863CB" w:rsidRDefault="00000000" w:rsidP="00A863CB">
            <w:pPr>
              <w:spacing w:line="360" w:lineRule="auto"/>
              <w:rPr>
                <w:lang w:val="it-IT"/>
              </w:rPr>
            </w:pPr>
            <w:r w:rsidRPr="00A863CB">
              <w:rPr>
                <w:sz w:val="17"/>
                <w:lang w:val="it-IT"/>
              </w:rPr>
              <w:t>[ ] SI   [ ] NO</w:t>
            </w:r>
          </w:p>
        </w:tc>
        <w:tc>
          <w:tcPr>
            <w:tcW w:w="2550" w:type="dxa"/>
          </w:tcPr>
          <w:p w14:paraId="4A89A5A2" w14:textId="77777777" w:rsidR="00024CC5" w:rsidRPr="00A863CB" w:rsidRDefault="00000000" w:rsidP="00A863CB">
            <w:pPr>
              <w:spacing w:line="360" w:lineRule="auto"/>
              <w:rPr>
                <w:lang w:val="it-IT"/>
              </w:rPr>
            </w:pPr>
            <w:r w:rsidRPr="00A863CB">
              <w:rPr>
                <w:sz w:val="17"/>
                <w:lang w:val="it-IT"/>
              </w:rPr>
              <w:t>______</w:t>
            </w:r>
          </w:p>
        </w:tc>
      </w:tr>
      <w:tr w:rsidR="00024CC5" w:rsidRPr="00A863CB" w14:paraId="7B0E4F7C" w14:textId="77777777">
        <w:trPr>
          <w:jc w:val="center"/>
        </w:trPr>
        <w:tc>
          <w:tcPr>
            <w:tcW w:w="2550" w:type="dxa"/>
          </w:tcPr>
          <w:p w14:paraId="380B7EB6" w14:textId="10863E0E" w:rsidR="00024CC5" w:rsidRPr="00A863CB" w:rsidRDefault="00A863CB" w:rsidP="00A863CB">
            <w:pPr>
              <w:spacing w:line="360" w:lineRule="auto"/>
              <w:rPr>
                <w:lang w:val="it-IT"/>
              </w:rPr>
            </w:pPr>
            <w:r w:rsidRPr="00A863CB">
              <w:rPr>
                <w:sz w:val="17"/>
                <w:lang w:val="it-IT"/>
              </w:rPr>
              <w:t>Disponibilità/impegno veicolo a ridotto impatto ambientale</w:t>
            </w:r>
          </w:p>
        </w:tc>
        <w:tc>
          <w:tcPr>
            <w:tcW w:w="2550" w:type="dxa"/>
          </w:tcPr>
          <w:p w14:paraId="2C08CD9B" w14:textId="77777777" w:rsidR="00024CC5" w:rsidRPr="00A863CB" w:rsidRDefault="00000000" w:rsidP="00A863CB">
            <w:pPr>
              <w:spacing w:line="360" w:lineRule="auto"/>
              <w:rPr>
                <w:lang w:val="it-IT"/>
              </w:rPr>
            </w:pPr>
            <w:r w:rsidRPr="00A863CB">
              <w:rPr>
                <w:sz w:val="17"/>
                <w:lang w:val="it-IT"/>
              </w:rPr>
              <w:t>15</w:t>
            </w:r>
          </w:p>
        </w:tc>
        <w:tc>
          <w:tcPr>
            <w:tcW w:w="2550" w:type="dxa"/>
          </w:tcPr>
          <w:p w14:paraId="68C483B4" w14:textId="77777777" w:rsidR="00024CC5" w:rsidRPr="00A863CB" w:rsidRDefault="00000000" w:rsidP="00A863CB">
            <w:pPr>
              <w:spacing w:line="360" w:lineRule="auto"/>
              <w:rPr>
                <w:lang w:val="it-IT"/>
              </w:rPr>
            </w:pPr>
            <w:r w:rsidRPr="00A863CB">
              <w:rPr>
                <w:sz w:val="17"/>
                <w:lang w:val="it-IT"/>
              </w:rPr>
              <w:t>[ ] elettrico   [ ] ibrido   [ ] no</w:t>
            </w:r>
          </w:p>
        </w:tc>
        <w:tc>
          <w:tcPr>
            <w:tcW w:w="2550" w:type="dxa"/>
          </w:tcPr>
          <w:p w14:paraId="55FD8CC5" w14:textId="77777777" w:rsidR="00024CC5" w:rsidRPr="00A863CB" w:rsidRDefault="00000000" w:rsidP="00A863CB">
            <w:pPr>
              <w:spacing w:line="360" w:lineRule="auto"/>
              <w:rPr>
                <w:lang w:val="it-IT"/>
              </w:rPr>
            </w:pPr>
            <w:r w:rsidRPr="00A863CB">
              <w:rPr>
                <w:sz w:val="17"/>
                <w:lang w:val="it-IT"/>
              </w:rPr>
              <w:t>______</w:t>
            </w:r>
          </w:p>
        </w:tc>
      </w:tr>
      <w:tr w:rsidR="00024CC5" w:rsidRPr="00A863CB" w14:paraId="45C66982" w14:textId="77777777">
        <w:trPr>
          <w:jc w:val="center"/>
        </w:trPr>
        <w:tc>
          <w:tcPr>
            <w:tcW w:w="2550" w:type="dxa"/>
          </w:tcPr>
          <w:p w14:paraId="6F0C33CB" w14:textId="77777777" w:rsidR="00024CC5" w:rsidRPr="00A863CB" w:rsidRDefault="00000000" w:rsidP="00A863CB">
            <w:pPr>
              <w:spacing w:line="360" w:lineRule="auto"/>
              <w:rPr>
                <w:lang w:val="it-IT"/>
              </w:rPr>
            </w:pPr>
            <w:r w:rsidRPr="00A863CB">
              <w:rPr>
                <w:b/>
                <w:sz w:val="17"/>
                <w:lang w:val="it-IT"/>
              </w:rPr>
              <w:t>Totale</w:t>
            </w:r>
          </w:p>
        </w:tc>
        <w:tc>
          <w:tcPr>
            <w:tcW w:w="2550" w:type="dxa"/>
          </w:tcPr>
          <w:p w14:paraId="422BD461" w14:textId="77777777" w:rsidR="00024CC5" w:rsidRPr="00A863CB" w:rsidRDefault="00000000" w:rsidP="00A863CB">
            <w:pPr>
              <w:spacing w:line="360" w:lineRule="auto"/>
              <w:rPr>
                <w:lang w:val="it-IT"/>
              </w:rPr>
            </w:pPr>
            <w:r w:rsidRPr="00A863CB">
              <w:rPr>
                <w:b/>
                <w:sz w:val="17"/>
                <w:lang w:val="it-IT"/>
              </w:rPr>
              <w:t>100</w:t>
            </w:r>
          </w:p>
        </w:tc>
        <w:tc>
          <w:tcPr>
            <w:tcW w:w="2550" w:type="dxa"/>
          </w:tcPr>
          <w:p w14:paraId="267F5ACA" w14:textId="77777777" w:rsidR="00024CC5" w:rsidRPr="00A863CB" w:rsidRDefault="00024CC5" w:rsidP="00A863CB">
            <w:pPr>
              <w:spacing w:line="360" w:lineRule="auto"/>
              <w:rPr>
                <w:lang w:val="it-IT"/>
              </w:rPr>
            </w:pPr>
          </w:p>
        </w:tc>
        <w:tc>
          <w:tcPr>
            <w:tcW w:w="2550" w:type="dxa"/>
          </w:tcPr>
          <w:p w14:paraId="7ECAD125" w14:textId="77777777" w:rsidR="00024CC5" w:rsidRPr="00A863CB" w:rsidRDefault="00000000" w:rsidP="00A863CB">
            <w:pPr>
              <w:spacing w:line="360" w:lineRule="auto"/>
              <w:rPr>
                <w:lang w:val="it-IT"/>
              </w:rPr>
            </w:pPr>
            <w:r w:rsidRPr="00A863CB">
              <w:rPr>
                <w:b/>
                <w:sz w:val="17"/>
                <w:lang w:val="it-IT"/>
              </w:rPr>
              <w:t>______</w:t>
            </w:r>
          </w:p>
        </w:tc>
      </w:tr>
    </w:tbl>
    <w:p w14:paraId="67CA7DCF" w14:textId="77777777" w:rsidR="00024CC5" w:rsidRPr="00A863CB" w:rsidRDefault="00000000" w:rsidP="00A863CB">
      <w:pPr>
        <w:pStyle w:val="Titolo1"/>
        <w:spacing w:before="160" w:after="80" w:line="360" w:lineRule="auto"/>
        <w:rPr>
          <w:color w:val="auto"/>
          <w:lang w:val="it-IT"/>
        </w:rPr>
      </w:pPr>
      <w:r w:rsidRPr="00A863CB">
        <w:rPr>
          <w:rFonts w:ascii="Arial" w:eastAsia="Arial" w:hAnsi="Arial"/>
          <w:color w:val="auto"/>
          <w:lang w:val="it-IT"/>
        </w:rPr>
        <w:t>15. Sottoscrizione</w:t>
      </w:r>
    </w:p>
    <w:p w14:paraId="5E496961" w14:textId="77777777" w:rsidR="00024CC5" w:rsidRPr="00A863CB" w:rsidRDefault="00000000" w:rsidP="00A863CB">
      <w:pPr>
        <w:spacing w:after="60" w:line="360" w:lineRule="auto"/>
        <w:rPr>
          <w:lang w:val="it-IT"/>
        </w:rPr>
      </w:pPr>
      <w:r w:rsidRPr="00A863CB">
        <w:rPr>
          <w:lang w:val="it-IT"/>
        </w:rPr>
        <w:t>Luogo ________________________________, data ____/____/________</w:t>
      </w:r>
    </w:p>
    <w:p w14:paraId="415C9FC1" w14:textId="77777777" w:rsidR="00024CC5" w:rsidRPr="00A863CB" w:rsidRDefault="00000000" w:rsidP="00A863CB">
      <w:pPr>
        <w:spacing w:after="60" w:line="360" w:lineRule="auto"/>
        <w:jc w:val="right"/>
        <w:rPr>
          <w:lang w:val="it-IT"/>
        </w:rPr>
      </w:pPr>
      <w:r w:rsidRPr="00A863CB">
        <w:rPr>
          <w:b/>
          <w:lang w:val="it-IT"/>
        </w:rPr>
        <w:t>Firma del richiedente</w:t>
      </w:r>
    </w:p>
    <w:p w14:paraId="19699013" w14:textId="77777777" w:rsidR="00024CC5" w:rsidRPr="00A863CB" w:rsidRDefault="00000000" w:rsidP="00A863CB">
      <w:pPr>
        <w:spacing w:after="60" w:line="360" w:lineRule="auto"/>
        <w:jc w:val="right"/>
        <w:rPr>
          <w:lang w:val="it-IT"/>
        </w:rPr>
      </w:pPr>
      <w:r w:rsidRPr="00A863CB">
        <w:rPr>
          <w:lang w:val="it-IT"/>
        </w:rPr>
        <w:t>________________________________________</w:t>
      </w:r>
    </w:p>
    <w:p w14:paraId="107C2E08" w14:textId="77777777" w:rsidR="00A863CB" w:rsidRDefault="00A863CB" w:rsidP="00A863CB">
      <w:pPr>
        <w:spacing w:after="60" w:line="360" w:lineRule="auto"/>
        <w:jc w:val="both"/>
        <w:rPr>
          <w:i/>
          <w:sz w:val="19"/>
          <w:lang w:val="it-IT"/>
        </w:rPr>
      </w:pPr>
    </w:p>
    <w:p w14:paraId="01C8DE08" w14:textId="53BCE3CE" w:rsidR="00024CC5" w:rsidRPr="00A863CB" w:rsidRDefault="00000000" w:rsidP="00A863CB">
      <w:pPr>
        <w:spacing w:after="60" w:line="360" w:lineRule="auto"/>
        <w:jc w:val="both"/>
        <w:rPr>
          <w:lang w:val="it-IT"/>
        </w:rPr>
      </w:pPr>
      <w:r w:rsidRPr="00A863CB">
        <w:rPr>
          <w:i/>
          <w:sz w:val="19"/>
          <w:lang w:val="it-IT"/>
        </w:rPr>
        <w:t xml:space="preserve">Ai sensi dell'art. 38 del D.P.R. n. 445/2000, la domanda e sottoscritta dall'interessato e presentata unitamente a copia fotostatica non autenticata di un documento di </w:t>
      </w:r>
      <w:r w:rsidR="00A863CB" w:rsidRPr="00A863CB">
        <w:rPr>
          <w:i/>
          <w:sz w:val="19"/>
          <w:lang w:val="it-IT"/>
        </w:rPr>
        <w:t>identità</w:t>
      </w:r>
      <w:r w:rsidRPr="00A863CB">
        <w:rPr>
          <w:i/>
          <w:sz w:val="19"/>
          <w:lang w:val="it-IT"/>
        </w:rPr>
        <w:t xml:space="preserve"> in corso di </w:t>
      </w:r>
      <w:r w:rsidR="00A863CB" w:rsidRPr="00A863CB">
        <w:rPr>
          <w:i/>
          <w:sz w:val="19"/>
          <w:lang w:val="it-IT"/>
        </w:rPr>
        <w:t>validità</w:t>
      </w:r>
      <w:r w:rsidRPr="00A863CB">
        <w:rPr>
          <w:i/>
          <w:sz w:val="19"/>
          <w:lang w:val="it-IT"/>
        </w:rPr>
        <w:t xml:space="preserve">, ove necessario in relazione alla </w:t>
      </w:r>
      <w:r w:rsidR="00A863CB" w:rsidRPr="00A863CB">
        <w:rPr>
          <w:i/>
          <w:sz w:val="19"/>
          <w:lang w:val="it-IT"/>
        </w:rPr>
        <w:t>modalità</w:t>
      </w:r>
      <w:r w:rsidRPr="00A863CB">
        <w:rPr>
          <w:i/>
          <w:sz w:val="19"/>
          <w:lang w:val="it-IT"/>
        </w:rPr>
        <w:t xml:space="preserve"> di trasmissione prescelta.</w:t>
      </w:r>
    </w:p>
    <w:sectPr w:rsidR="00024CC5" w:rsidRPr="00A863CB" w:rsidSect="00034616">
      <w:footerReference w:type="default" r:id="rId10"/>
      <w:pgSz w:w="12240" w:h="15840"/>
      <w:pgMar w:top="850" w:right="1020" w:bottom="850" w:left="10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3027A" w14:textId="77777777" w:rsidR="00385721" w:rsidRDefault="00385721">
      <w:pPr>
        <w:spacing w:after="0" w:line="240" w:lineRule="auto"/>
      </w:pPr>
      <w:r>
        <w:separator/>
      </w:r>
    </w:p>
  </w:endnote>
  <w:endnote w:type="continuationSeparator" w:id="0">
    <w:p w14:paraId="67C0F962" w14:textId="77777777" w:rsidR="00385721" w:rsidRDefault="003857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3C726" w14:textId="77777777" w:rsidR="00024CC5" w:rsidRPr="00A863CB" w:rsidRDefault="00000000">
    <w:pPr>
      <w:pStyle w:val="Pidipagina"/>
      <w:jc w:val="center"/>
      <w:rPr>
        <w:lang w:val="it-IT"/>
      </w:rPr>
    </w:pPr>
    <w:r w:rsidRPr="00A863CB">
      <w:rPr>
        <w:sz w:val="16"/>
        <w:lang w:val="it-IT"/>
      </w:rPr>
      <w:t>Schema domanda NCC - Comune di Cardeto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908AF" w14:textId="77777777" w:rsidR="00385721" w:rsidRDefault="00385721">
      <w:pPr>
        <w:spacing w:after="0" w:line="240" w:lineRule="auto"/>
      </w:pPr>
      <w:r>
        <w:separator/>
      </w:r>
    </w:p>
  </w:footnote>
  <w:footnote w:type="continuationSeparator" w:id="0">
    <w:p w14:paraId="0E96702C" w14:textId="77777777" w:rsidR="00385721" w:rsidRDefault="003857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63002828">
    <w:abstractNumId w:val="8"/>
  </w:num>
  <w:num w:numId="2" w16cid:durableId="1544441678">
    <w:abstractNumId w:val="6"/>
  </w:num>
  <w:num w:numId="3" w16cid:durableId="1570339217">
    <w:abstractNumId w:val="5"/>
  </w:num>
  <w:num w:numId="4" w16cid:durableId="876431158">
    <w:abstractNumId w:val="4"/>
  </w:num>
  <w:num w:numId="5" w16cid:durableId="2015572580">
    <w:abstractNumId w:val="7"/>
  </w:num>
  <w:num w:numId="6" w16cid:durableId="1368799185">
    <w:abstractNumId w:val="3"/>
  </w:num>
  <w:num w:numId="7" w16cid:durableId="428622572">
    <w:abstractNumId w:val="2"/>
  </w:num>
  <w:num w:numId="8" w16cid:durableId="261957394">
    <w:abstractNumId w:val="1"/>
  </w:num>
  <w:num w:numId="9" w16cid:durableId="458186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24CC5"/>
    <w:rsid w:val="00034616"/>
    <w:rsid w:val="0006063C"/>
    <w:rsid w:val="0015074B"/>
    <w:rsid w:val="00237788"/>
    <w:rsid w:val="0029639D"/>
    <w:rsid w:val="00326F90"/>
    <w:rsid w:val="00385721"/>
    <w:rsid w:val="00694B31"/>
    <w:rsid w:val="006E558B"/>
    <w:rsid w:val="00A863CB"/>
    <w:rsid w:val="00AA1D8D"/>
    <w:rsid w:val="00B02AC4"/>
    <w:rsid w:val="00B47730"/>
    <w:rsid w:val="00CB0664"/>
    <w:rsid w:val="00FC451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1CD1B2"/>
  <w14:defaultImageDpi w14:val="300"/>
  <w15:docId w15:val="{21BB0BF1-AA69-46FC-95DB-6E5759F98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  <w:rPr>
      <w:rFonts w:ascii="Arial" w:eastAsia="Arial" w:hAnsi="Arial"/>
      <w:sz w:val="21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Collegamentoipertestuale">
    <w:name w:val="Hyperlink"/>
    <w:basedOn w:val="Carpredefinitoparagrafo"/>
    <w:uiPriority w:val="99"/>
    <w:unhideWhenUsed/>
    <w:rsid w:val="00A863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rotocollo.cardeto@asmepec.legalmail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2777</Words>
  <Characters>15830</Characters>
  <Application>Microsoft Office Word</Application>
  <DocSecurity>0</DocSecurity>
  <Lines>131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18570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Rodolfo Politi</cp:lastModifiedBy>
  <cp:revision>4</cp:revision>
  <dcterms:created xsi:type="dcterms:W3CDTF">2013-12-23T23:15:00Z</dcterms:created>
  <dcterms:modified xsi:type="dcterms:W3CDTF">2026-06-08T17:30:00Z</dcterms:modified>
  <cp:category/>
</cp:coreProperties>
</file>